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47961" w14:textId="b1479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открытии Посольства Республики Казахстан в Государстве Катар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13 декабря 2006 года N 225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Подлежит опубликованию в Собрании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актов Президента и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и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печати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укрепления дипломатических отношений Республики Казахстан с Государством Катар 
</w:t>
      </w:r>
      <w:r>
        <w:rPr>
          <w:rFonts w:ascii="Times New Roman"/>
          <w:b/>
          <w:i w:val="false"/>
          <w:color w:val="000000"/>
          <w:sz w:val="28"/>
        </w:rPr>
        <w:t>
ПОСТАНОВЛЯЮ: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Открыть в городе Доха (Государство Катар) Посольство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Правительству Республики Казахстан принять необходимые меры, вытекающие из настоящего Указа.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 1 января 2007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