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2b9f" w14:textId="4dd2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22 декабря 2000 года N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ноября 2006 года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Подлежит опубликованию в Собрании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декабря 2000 года N 528 "О создании Фонда Первого Президента Республики Казахстан" (САПП Республики Казахстан, 2000 г., N 55, ст. 599)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Устава Фонда Первого Президента Республики Казахстан, утвержденного названным Указом, после слов "Президент Фонда," дополнить словами "которым по должности является Управляющий делами Президента Республики Казахстан,".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