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d997" w14:textId="6cf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Ибраеве Р.Т.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ноября 2006 года N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Чрезвычайного и Полномочного Посла Республики Казахстан в Венгерской Республики Ибраева Рашида Тураровича Чрезвычайным и Полномочным Послом Республики Казахстан в Республике Босния и Герцеговина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