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8902" w14:textId="756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протокола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2006 года № 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единых норм Государственного протокола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ПРОТОКОЛ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протокол - в редакции Указа Президента РК от 13.02.2024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1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протокол Республики Казахстан (далее – Государственный протокол) в соответствии со сложившейся международной практикой регулирует процедурные правила проведения официальных мероприятий с участием руководства Республики Казахстан.</w:t>
      </w:r>
    </w:p>
    <w:bookmarkEnd w:id="6"/>
    <w:bookmarkStart w:name="z1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</w:t>
      </w:r>
    </w:p>
    <w:bookmarkEnd w:id="7"/>
    <w:bookmarkStart w:name="z1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– Министерство иностранных дел).</w:t>
      </w:r>
    </w:p>
    <w:bookmarkEnd w:id="8"/>
    <w:bookmarkStart w:name="z1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визитов иностранных делегаций</w:t>
      </w:r>
    </w:p>
    <w:bookmarkEnd w:id="9"/>
    <w:bookmarkStart w:name="z1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ведомства, глава международной организации или другое высокопоставленное лицо) (далее – гость), уровнем двусторонних отношений, а также с учетом принципа взаимности.</w:t>
      </w:r>
    </w:p>
    <w:bookmarkEnd w:id="10"/>
    <w:bookmarkStart w:name="z2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Визит в Республику Казахстан начинается с момента прибытия гостя в Республику Казахстан.</w:t>
      </w:r>
    </w:p>
    <w:bookmarkEnd w:id="11"/>
    <w:bookmarkStart w:name="z2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зависимости от уровня иностранных делегаций визиты подразделяются на визиты на высшем уровне и на высоком уровне.</w:t>
      </w:r>
    </w:p>
    <w:bookmarkEnd w:id="12"/>
    <w:bookmarkStart w:name="z2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визитам на высшем уровне относятся визиты глав иностранных государств и правительств, на высоком уровне – визиты руководителей внешнеполитических ведомств и должностных лиц иностранных государств, определяемых Министерством иностранных дел, в том числе: </w:t>
      </w:r>
    </w:p>
    <w:bookmarkEnd w:id="13"/>
    <w:bookmarkStart w:name="z2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секретарей советов безопасности;</w:t>
      </w:r>
    </w:p>
    <w:bookmarkEnd w:id="14"/>
    <w:bookmarkStart w:name="z2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 центральных представительных органов;</w:t>
      </w:r>
    </w:p>
    <w:bookmarkEnd w:id="15"/>
    <w:bookmarkStart w:name="z2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советников;</w:t>
      </w:r>
    </w:p>
    <w:bookmarkEnd w:id="16"/>
    <w:bookmarkStart w:name="z2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глав правительств;</w:t>
      </w:r>
    </w:p>
    <w:bookmarkEnd w:id="17"/>
    <w:bookmarkStart w:name="z2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обладающих конституционным статусом;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непосредственно подчиненных и подотчетных главам государств;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министров;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центральных исполнительных органов;</w:t>
      </w:r>
    </w:p>
    <w:bookmarkEnd w:id="21"/>
    <w:bookmarkStart w:name="z2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ведомств, не входящих в состав правительств;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представителей глав государств и глав правительств;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международных организаций и их заместителей;</w:t>
      </w:r>
    </w:p>
    <w:bookmarkEnd w:id="24"/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бывших глав государств, глав правительств и руководителей внешнеполитических ведомств;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представительных органов.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формату визиты подразделяются на государственные, официальные, рабочие, частные и визиты проездом.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Государственными визитами являются визиты глав иностранных государств в Республику Казахстан.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Государственные визиты проводятся с целью подчеркнуть высокий политический уровень двусторонних отношений с иностранным государством.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государственного визита обеспечиваются особо подчеркнутый высокий уровень встречи (проводов) гостя и наиболее полный объем церемониальных почестей.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составлении программы государственных визитов предусматриваются: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церемонии встречи и проводов в аэропорту;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 Республики Казахстан "Акорда" (далее – Дворец Президента);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35"/>
    <w:bookmarkStart w:name="z2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36"/>
    <w:bookmarkStart w:name="z2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прием;</w:t>
      </w:r>
    </w:p>
    <w:bookmarkEnd w:id="37"/>
    <w:bookmarkStart w:name="z2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гирлянды);</w:t>
      </w:r>
    </w:p>
    <w:bookmarkEnd w:id="38"/>
    <w:bookmarkStart w:name="z2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посадка дерева (при благоприятных погодных условиях);</w:t>
      </w:r>
    </w:p>
    <w:bookmarkEnd w:id="39"/>
    <w:bookmarkStart w:name="z2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поездка по стране (по согласованию сторон);</w:t>
      </w:r>
    </w:p>
    <w:bookmarkEnd w:id="40"/>
    <w:bookmarkStart w:name="z2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выступление перед депутатами Палат Парламента Республики Казахстан (по согласованию сторон);</w:t>
      </w:r>
    </w:p>
    <w:bookmarkEnd w:id="41"/>
    <w:bookmarkStart w:name="z2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выступление в высшем учебном заведении страны (по согласованию сторон);</w:t>
      </w:r>
    </w:p>
    <w:bookmarkEnd w:id="42"/>
    <w:bookmarkStart w:name="z2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встречи с Премьер-Министром Республики Казахстан (далее –Премьер-Министр) и председателями Палат Парламента Республики Казахстан;</w:t>
      </w:r>
    </w:p>
    <w:bookmarkEnd w:id="43"/>
    <w:bookmarkStart w:name="z2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бизнес-форуме;</w:t>
      </w:r>
    </w:p>
    <w:bookmarkEnd w:id="44"/>
    <w:bookmarkStart w:name="z2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посещение достопримечательных объектов города.</w:t>
      </w:r>
    </w:p>
    <w:bookmarkEnd w:id="45"/>
    <w:bookmarkStart w:name="z2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государственного визита предусматривается сопровождение автомашины гостя почетным эскортом мотоциклистов (при благоприятных погодных условиях).</w:t>
      </w:r>
    </w:p>
    <w:bookmarkEnd w:id="46"/>
    <w:bookmarkStart w:name="z2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Официальными визитами являются визиты на высшем и высоком уровнях.</w:t>
      </w:r>
    </w:p>
    <w:bookmarkEnd w:id="47"/>
    <w:bookmarkStart w:name="z2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программы официальных визитов предусматриваются:</w:t>
      </w:r>
    </w:p>
    <w:bookmarkEnd w:id="48"/>
    <w:bookmarkStart w:name="z2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церемония встречи (проводов) в аэропорту;</w:t>
      </w:r>
    </w:p>
    <w:bookmarkEnd w:id="49"/>
    <w:bookmarkStart w:name="z2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Президента;</w:t>
      </w:r>
    </w:p>
    <w:bookmarkEnd w:id="50"/>
    <w:bookmarkStart w:name="z2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51"/>
    <w:bookmarkStart w:name="z2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52"/>
    <w:bookmarkStart w:name="z2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53"/>
    <w:bookmarkStart w:name="z2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прием;</w:t>
      </w:r>
    </w:p>
    <w:bookmarkEnd w:id="54"/>
    <w:bookmarkStart w:name="z2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поездка по стране (по согласованию сторон);</w:t>
      </w:r>
    </w:p>
    <w:bookmarkEnd w:id="55"/>
    <w:bookmarkStart w:name="z2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встречи с Премьер-Министром и председателями Палат Парламента Республики Казахстан;</w:t>
      </w:r>
    </w:p>
    <w:bookmarkEnd w:id="56"/>
    <w:bookmarkStart w:name="z2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бизнес-форуме;</w:t>
      </w:r>
    </w:p>
    <w:bookmarkEnd w:id="57"/>
    <w:bookmarkStart w:name="z2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посещение достопримечательных объектов города.</w:t>
      </w:r>
    </w:p>
    <w:bookmarkEnd w:id="58"/>
    <w:bookmarkStart w:name="z2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Рабочими визитами являются визиты с конкретным целевым назначением, в том числе проведение переговоров, консультаций, многостороннего мероприятия (саммит, форум, съезд), открытие выставок или какого-либо объекта, празднование национальных и государственных праздников и юбилейных дат.</w:t>
      </w:r>
    </w:p>
    <w:bookmarkEnd w:id="59"/>
    <w:bookmarkStart w:name="z2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частным визитам относится пребывание иностранных должностных лиц в Республике Казахстан по частным делам (на отдыхе, с целью туризма или в личных целях).</w:t>
      </w:r>
    </w:p>
    <w:bookmarkEnd w:id="60"/>
    <w:bookmarkStart w:name="z2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Визиты проездом связаны с краткосрочным пребыванием в Республике Казахстан официальной делегации на высшем или высоком уровне, следующей транзитом через территорию Республики Казахстан.</w:t>
      </w:r>
    </w:p>
    <w:bookmarkEnd w:id="61"/>
    <w:bookmarkStart w:name="z2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государственного, официального и рабочего визитов предусматривается обеспечение глав и членов иностранных делегаций гостиницей, автотранспортом и личной охраной.</w:t>
      </w:r>
    </w:p>
    <w:bookmarkEnd w:id="62"/>
    <w:bookmarkStart w:name="z2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частного визита обеспечение глав и членов иностранных делегаций гостиницей, автотранспортом и личной охраной предусматривается по согласованию сторон.</w:t>
      </w:r>
    </w:p>
    <w:bookmarkEnd w:id="63"/>
    <w:bookmarkStart w:name="z2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Республики Казахстан, за исключением случаев, когда в ходе проезда через территорию Республики Казахстан с указанными делегациями проводятся встречи должностных лиц Республики Казахстан.</w:t>
      </w:r>
    </w:p>
    <w:bookmarkEnd w:id="64"/>
    <w:bookmarkStart w:name="z2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визита иностранной делегации в Республику Казахстан в местах проведения двусторонних мероприятий устанавливаются флаги двух стран (флаг иностранного государства устанавливается первым).</w:t>
      </w:r>
    </w:p>
    <w:bookmarkEnd w:id="65"/>
    <w:bookmarkStart w:name="z2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многостороннего мероприятия (саммит, форум, съезд) Государственный Флаг Республики Казахстан и государственные флаги иностранных государств устанавливаются согласно международной практике и (или) в порядке, установленном регламентом соответствующей международной организации.</w:t>
      </w:r>
    </w:p>
    <w:bookmarkEnd w:id="66"/>
    <w:bookmarkStart w:name="z2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Подготовку и проведение международных мероприятий (двусторонние визиты, конференции, форумы, семинары) осуществляет центральный государственный орган Республики Казахстан соответствующей отрасли по согласованию с Министерством иностранных дел.</w:t>
      </w:r>
    </w:p>
    <w:bookmarkEnd w:id="67"/>
    <w:bookmarkStart w:name="z25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Государственные визиты глав иностранных государств</w:t>
      </w:r>
    </w:p>
    <w:bookmarkEnd w:id="68"/>
    <w:bookmarkStart w:name="z2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69"/>
    <w:bookmarkStart w:name="z2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встречи главы иностранного государства в аэропорту поднимаются государственные флаги страны гостя и Республики Казахстан.</w:t>
      </w:r>
    </w:p>
    <w:bookmarkEnd w:id="70"/>
    <w:bookmarkStart w:name="z2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Шеф Службы государственного протокола Министерства иностранных дел (далее – Служба государственного протокола) и глава дипломатического представительства иностранного государства, аккредитованного в Республике Казахстан (далее – Посол страны гостя в Республике Казахстан), поднимаются на борт самолета и приглашают гостя к выходу.</w:t>
      </w:r>
    </w:p>
    <w:bookmarkEnd w:id="71"/>
    <w:bookmarkStart w:name="z2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 трапа гостя встречают Министр иностранных дел Республики Казахстан (далее – Министр иностранных дел), закрепленное должностное лицо (член Правительства), глава загранучреждения Республики Казахстан, аккредитованный в соответствующем иностранном государстве (далее – Посол Республики Казахстан в стране гостя), и глава местного исполнительного органа (далее – аким). По решению Администрации Президента Республики Казахстан (далее – Администрация Президента) уровень встречающих лиц может быть изменен.</w:t>
      </w:r>
    </w:p>
    <w:bookmarkEnd w:id="72"/>
    <w:bookmarkStart w:name="z2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73"/>
    <w:bookmarkStart w:name="z2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к церемонии встречи в аэропорту могут привлекаться творческие коллективы.</w:t>
      </w:r>
    </w:p>
    <w:bookmarkEnd w:id="74"/>
    <w:bookmarkStart w:name="z2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прибытия гостя в выходные и (или) праздничные дни, ранние утренние или поздние вечерние часы уровень встречающих официальных лиц с казахстанской стороны может быть снижен.</w:t>
      </w:r>
    </w:p>
    <w:bookmarkEnd w:id="75"/>
    <w:bookmarkStart w:name="z2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Министр иностранных дел представляет гостю встречающих должностных лиц с казахстанской стороны. Гость в сопровождении Министра иностранных дел проходит по ковровой дорожке, вдоль которой с обеих сторон выстроен почетный караул Сил особого назначения Службы государственной охраны Республики Казахстан (далее – почетный караул), в VIP-комнату здания аэропорта для краткой беседы (во время беседы подаются чай, напитки).</w:t>
      </w:r>
    </w:p>
    <w:bookmarkEnd w:id="76"/>
    <w:bookmarkStart w:name="z2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краткой беседы с Министром иностранных дел гость и закрепленное должностное лицо проходят и садятся в автомобиль. Кортеж в сопровождении эскорта мотоциклистов направляется в город.</w:t>
      </w:r>
    </w:p>
    <w:bookmarkEnd w:id="77"/>
    <w:bookmarkStart w:name="z2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Закрепленное должностное лицо сопровождает гостя до места проживания.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78"/>
    <w:bookmarkStart w:name="z2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почетного эскорта мотоциклистов предусматривается во время государственных визитов при благоприятных погодных условиях и следовании кортежа из аэропорта в гостиницу (резиденцию) и обратно, из гостиницы (резиденции) во Дворец Президента и обратно.</w:t>
      </w:r>
    </w:p>
    <w:bookmarkEnd w:id="79"/>
    <w:bookmarkStart w:name="z2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80"/>
    <w:bookmarkStart w:name="z2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81"/>
    <w:bookmarkStart w:name="z2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средств массовой информации (далее – СМИ).</w:t>
      </w:r>
    </w:p>
    <w:bookmarkEnd w:id="82"/>
    <w:bookmarkStart w:name="z2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Республики Казахстан (далее – Служба протокола Президента) и приглашает его (их) во Дворец Президента.</w:t>
      </w:r>
    </w:p>
    <w:bookmarkEnd w:id="83"/>
    <w:bookmarkStart w:name="z2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зале торжественных церемоний гостя (с супругой или супругом) встречает Президент Республики Казахстан (далее – Президент) (с супругой или супругом). После взаимных приветствий гость и Президент подходят к делегациям двух стран для представления (казахстанская делегация представляется первой).</w:t>
      </w:r>
    </w:p>
    <w:bookmarkEnd w:id="84"/>
    <w:bookmarkStart w:name="z2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85"/>
    <w:bookmarkStart w:name="z2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Начальник почетного караула отдает приветственный рапорт гостю. Президентский оркестр исполняет государственные гимны двух стран (гимн страны гостя исполняется первым).</w:t>
      </w:r>
    </w:p>
    <w:bookmarkEnd w:id="86"/>
    <w:bookmarkStart w:name="z2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87"/>
    <w:bookmarkStart w:name="z2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88"/>
    <w:bookmarkStart w:name="z2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89"/>
    <w:bookmarkStart w:name="z2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90"/>
    <w:bookmarkStart w:name="z2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 </w:t>
      </w:r>
    </w:p>
    <w:bookmarkEnd w:id="91"/>
    <w:bookmarkStart w:name="z2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Переговоры в узком составе проходят по формату 1+1 (по согласованию сторон формат участников может быть изменен). Предусматривается протокольная съемка (фото и/или видео). </w:t>
      </w:r>
    </w:p>
    <w:bookmarkEnd w:id="92"/>
    <w:bookmarkStart w:name="z2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Переговоры в расширенном составе проходят по формату 1+10 (по согласованию сторон формат участников может быть изменен). Предусматривается протокольная съемка (фото и/или видео).</w:t>
      </w:r>
    </w:p>
    <w:bookmarkEnd w:id="93"/>
    <w:bookmarkStart w:name="z2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94"/>
    <w:bookmarkStart w:name="z2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завершении переговоров в расширенном составе предусматривается проведение церемонии подписания двусторонних документов.</w:t>
      </w:r>
    </w:p>
    <w:bookmarkEnd w:id="95"/>
    <w:bookmarkStart w:name="z2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Во время подписания документов сотрудник Министерства иностранных дел зачитывает названия подписываемых документов и объявляет должностных лиц, подписывающих документы, на казахском языке, переводчик или представитель иностранной делегации – на языке страны гостя.</w:t>
      </w:r>
    </w:p>
    <w:bookmarkEnd w:id="96"/>
    <w:bookmarkStart w:name="z2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 согласованию сторон). </w:t>
      </w:r>
    </w:p>
    <w:bookmarkEnd w:id="97"/>
    <w:bookmarkStart w:name="z2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При подписании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98"/>
    <w:bookmarkStart w:name="z2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 окончании подписания документов осуществляются обмен папками с документами и рукопожатие. </w:t>
      </w:r>
    </w:p>
    <w:bookmarkEnd w:id="99"/>
    <w:bookmarkStart w:name="z28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100"/>
    <w:bookmarkStart w:name="z2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завершении церемонии подписания двусторонних документов предусматриваются проведение пресс-конференции или заявления для прессы.</w:t>
      </w:r>
    </w:p>
    <w:bookmarkEnd w:id="101"/>
    <w:bookmarkStart w:name="z2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02"/>
    <w:bookmarkStart w:name="z29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Государственный прием</w:t>
      </w:r>
    </w:p>
    <w:bookmarkEnd w:id="103"/>
    <w:bookmarkStart w:name="z2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Государственный прием организуется от имени Президента.</w:t>
      </w:r>
    </w:p>
    <w:bookmarkEnd w:id="104"/>
    <w:bookmarkStart w:name="z2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приеме предусматривается участие членов официальных делегаций, сопровождающих лиц, Премьер-Министра и председателей обеих Палат Парламента Республики Казахстан, представителей общественности двух стран.</w:t>
      </w:r>
    </w:p>
    <w:bookmarkEnd w:id="105"/>
    <w:bookmarkStart w:name="z2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 в государственном приеме принимает участие супруга (супруг) Президента (по согласованию сторон).</w:t>
      </w:r>
    </w:p>
    <w:bookmarkEnd w:id="106"/>
    <w:bookmarkStart w:name="z2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В начале государственного приема предусматривается произнесение тостов (по согласованию сторон). </w:t>
      </w:r>
    </w:p>
    <w:bookmarkEnd w:id="107"/>
    <w:bookmarkStart w:name="z2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 Государственный прием сопровождается концертной программой. </w:t>
      </w:r>
    </w:p>
    <w:bookmarkEnd w:id="108"/>
    <w:bookmarkStart w:name="z2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Во время государственного приема предусматривается организация фуршета для сопровождающих лиц (сотрудников протокола, пресс-службы и офицеров безопасности страны гостя) (далее – технический стол).</w:t>
      </w:r>
    </w:p>
    <w:bookmarkEnd w:id="109"/>
    <w:bookmarkStart w:name="z2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возложения корзины цветов (венка, гирлянды) к мемориальному монументу и посадки дерева</w:t>
      </w:r>
    </w:p>
    <w:bookmarkEnd w:id="110"/>
    <w:bookmarkStart w:name="z3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Гость в сопровождении закрепленного должностного лица прибывает к мемориальному монументу (далее – монумент). Гостя у монумента встречает аким (заместитель акима).</w:t>
      </w:r>
    </w:p>
    <w:bookmarkEnd w:id="111"/>
    <w:bookmarkStart w:name="z3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Гость проходит к венконосцам по специальной ковровой дорожке, вдоль которой выстроен почетный караул. Звучит торжественно-церемониальная музыка.</w:t>
      </w:r>
    </w:p>
    <w:bookmarkEnd w:id="112"/>
    <w:bookmarkStart w:name="z3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Венконосцы начинают движение к монументу, гость следует за ними на расстоянии 1,5-2 метров. После установки корзины цветов (венка, гирлянды) к основанию монумента гость подходит к корзине с цветами (венку, гирлянде) и поправляет ленту. Объявляется минута молчания.</w:t>
      </w:r>
    </w:p>
    <w:bookmarkEnd w:id="113"/>
    <w:bookmarkStart w:name="z3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после минуты молчания звучат государственные гимны двух стран (государственный гимн страны гостя исполняется первым).</w:t>
      </w:r>
    </w:p>
    <w:bookmarkEnd w:id="114"/>
    <w:bookmarkStart w:name="z3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Аким (заместитель акима) знакомит гостя с комплексом монумента.</w:t>
      </w:r>
    </w:p>
    <w:bookmarkEnd w:id="115"/>
    <w:bookmarkStart w:name="z3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комплекса гость в сопровождении акима (заместителя акима) направляется к месту посадки дерева (по согласованию сторон). По завершении церемонии посадки дерева делегация направляется к кортежу и отъезжает.</w:t>
      </w:r>
    </w:p>
    <w:bookmarkEnd w:id="116"/>
    <w:bookmarkStart w:name="z30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Поездка по стране</w:t>
      </w:r>
    </w:p>
    <w:bookmarkEnd w:id="117"/>
    <w:bookmarkStart w:name="z3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Поездка по стране осуществляется по согласованию сторон в рамках государственного визита.</w:t>
      </w:r>
    </w:p>
    <w:bookmarkEnd w:id="118"/>
    <w:bookmarkStart w:name="z3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 (член Правительства) или его заместитель, Посол Республики Казахстан в стране гостя.</w:t>
      </w:r>
    </w:p>
    <w:bookmarkEnd w:id="119"/>
    <w:bookmarkStart w:name="z3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аэропорту гостя встречают (провожают) аким (заместитель акима). На летном поле аэропорта устанавливаются государственные флаги двух стран.</w:t>
      </w:r>
    </w:p>
    <w:bookmarkEnd w:id="120"/>
    <w:bookmarkStart w:name="z3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акима.</w:t>
      </w:r>
    </w:p>
    <w:bookmarkEnd w:id="121"/>
    <w:bookmarkStart w:name="z3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Выступление перед депутатами Палат Парламента Республики Казахстан</w:t>
      </w:r>
    </w:p>
    <w:bookmarkEnd w:id="122"/>
    <w:bookmarkStart w:name="z3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Выступление перед депутатами в одной из Палат Парламента Республики Казахстан осуществляется по согласованию сторон в рамках государственного визита.</w:t>
      </w:r>
    </w:p>
    <w:bookmarkEnd w:id="123"/>
    <w:bookmarkStart w:name="z3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По прибытии гостя в здание Палаты Парламента Республики Казахстан его встречает Председатель соответствующей Палаты Парламента Республики Казахстан, Председатель Палаты Парламента Республики Казахстан проводит краткую беседу с гостем и приглашает его в зал заседаний. </w:t>
      </w:r>
    </w:p>
    <w:bookmarkEnd w:id="124"/>
    <w:bookmarkStart w:name="z3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Председатель Палаты Парламента Республики Казахстан выступает с приветственной речью и предоставляет слово гостю.</w:t>
      </w:r>
    </w:p>
    <w:bookmarkEnd w:id="125"/>
    <w:bookmarkStart w:name="z3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Выступление в высшем учебном заведении страны</w:t>
      </w:r>
    </w:p>
    <w:bookmarkEnd w:id="126"/>
    <w:bookmarkStart w:name="z3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Выступление гостя в высшем учебном заведении страны осуществляется по согласованию сторон в рамках государственного визита.</w:t>
      </w:r>
    </w:p>
    <w:bookmarkEnd w:id="127"/>
    <w:bookmarkStart w:name="z3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Гостя встречает ректор высшего учебного заведения. Осуществляется краткое ознакомление с учебным заведением. Гостя приглашают в зал, где предусматривается выступление перед профессорско-преподавательским составом и студентами.</w:t>
      </w:r>
    </w:p>
    <w:bookmarkEnd w:id="128"/>
    <w:bookmarkStart w:name="z3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 Ректор выступает с приветственной речью и, в случае принятия решения ученым советом высшего учебного заведения, объявляет о присвоении гостю звания почетного профессора (степени доктора). </w:t>
      </w:r>
    </w:p>
    <w:bookmarkEnd w:id="129"/>
    <w:bookmarkStart w:name="z31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Церемония проводов в аэропорту</w:t>
      </w:r>
    </w:p>
    <w:bookmarkEnd w:id="130"/>
    <w:bookmarkStart w:name="z3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В церемонии проводов гостя в аэропорту участвуют Министр иностранных дел, закрепленное должностное лицо, Посол Республики Казахстан в стране гостя, аким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31"/>
    <w:bookmarkStart w:name="z3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дел.</w:t>
      </w:r>
    </w:p>
    <w:bookmarkEnd w:id="132"/>
    <w:bookmarkStart w:name="z3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</w:t>
      </w:r>
    </w:p>
    <w:bookmarkEnd w:id="133"/>
    <w:bookmarkStart w:name="z32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Официальные визиты глав иностранных государств</w:t>
      </w:r>
    </w:p>
    <w:bookmarkEnd w:id="134"/>
    <w:bookmarkStart w:name="z32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135"/>
    <w:bookmarkStart w:name="z3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встречи главы иностранного государства в аэропорту поднимаются государственные флаги страны гостя и Республики Казахстан. На летном поле выстраивается почетный караул.</w:t>
      </w:r>
    </w:p>
    <w:bookmarkEnd w:id="136"/>
    <w:bookmarkStart w:name="z3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У трапа гостя встречают заместитель Министра иностранных дел, закрепленное должностное лицо (не ниже уровня заместителя руководителя центрального государственного органа), Посол Республики Казахстан в стране гостя и заместитель акима. По решению Администрации Президента уровень встречающих лиц может быть изменен.</w:t>
      </w:r>
    </w:p>
    <w:bookmarkEnd w:id="137"/>
    <w:bookmarkStart w:name="z3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138"/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140"/>
    <w:bookmarkStart w:name="z3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СМИ.</w:t>
      </w:r>
    </w:p>
    <w:bookmarkEnd w:id="142"/>
    <w:bookmarkStart w:name="z3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и приглашает его (их) во Дворец Президента.</w:t>
      </w:r>
    </w:p>
    <w:bookmarkEnd w:id="143"/>
    <w:bookmarkStart w:name="z3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зале торжественных церемоний гостя (с супругой или супругом) встречает Президент (с супругой или супругом). После взаимных приветствий гость и Президент подходят к делегациям двух стран для их представления (делегация Республики Казахстан представляется первой).</w:t>
      </w:r>
    </w:p>
    <w:bookmarkEnd w:id="144"/>
    <w:bookmarkStart w:name="z3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145"/>
    <w:bookmarkStart w:name="z3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почетного караула отдает приветственный рапорт гостю. Президентский оркестр исполняет государственные гимны двух стран (государственный гимн страны гостя исполняется первым).</w:t>
      </w:r>
    </w:p>
    <w:bookmarkEnd w:id="146"/>
    <w:bookmarkStart w:name="z3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147"/>
    <w:bookmarkStart w:name="z3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148"/>
    <w:bookmarkStart w:name="z3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149"/>
    <w:bookmarkStart w:name="z33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150"/>
    <w:bookmarkStart w:name="z3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</w:t>
      </w:r>
    </w:p>
    <w:bookmarkEnd w:id="151"/>
    <w:bookmarkStart w:name="z3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участников встреч в узком и расширенном составах предварительно согласовывается сторонами.</w:t>
      </w:r>
    </w:p>
    <w:bookmarkEnd w:id="152"/>
    <w:bookmarkStart w:name="z3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протокольная съемка (фото и/или видео). </w:t>
      </w:r>
    </w:p>
    <w:bookmarkEnd w:id="153"/>
    <w:bookmarkStart w:name="z3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154"/>
    <w:bookmarkStart w:name="z3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По согласованию сторон предусматривается проведение церемонии подписания двусторонних документов.</w:t>
      </w:r>
    </w:p>
    <w:bookmarkEnd w:id="155"/>
    <w:bookmarkStart w:name="z3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Министерства иностранных дел зачитывает названия подписываемых двусторонних документов и объявляет должностных лиц, подписывающих двусторонние документы, на казахском языке, переводчик или представитель иностранной делегации – на языке страны гостя.</w:t>
      </w:r>
    </w:p>
    <w:bookmarkEnd w:id="156"/>
    <w:bookmarkStart w:name="z3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подписании двусторонних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157"/>
    <w:bookmarkStart w:name="z3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подписания каждого документа осуществляются обмен папками с документами и рукопожатие.</w:t>
      </w:r>
    </w:p>
    <w:bookmarkEnd w:id="158"/>
    <w:bookmarkStart w:name="z34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159"/>
    <w:bookmarkStart w:name="z3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По завершении церемонии подписания двусторонних документов предусматривается проведение пресс-конференции или заявления для прессы.</w:t>
      </w:r>
    </w:p>
    <w:bookmarkEnd w:id="160"/>
    <w:bookmarkStart w:name="z3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61"/>
    <w:bookmarkStart w:name="z3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Официальный прием</w:t>
      </w:r>
    </w:p>
    <w:bookmarkEnd w:id="162"/>
    <w:bookmarkStart w:name="z3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Официальный прием для главы иностранного государства организуется от имени Президента.</w:t>
      </w:r>
    </w:p>
    <w:bookmarkEnd w:id="163"/>
    <w:bookmarkStart w:name="z3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В официальном приеме предусматривается участие членов официальных делегаций. Официальный прием сопровождается концертной программой. Во время официального приема предусматривается организация технического стола.</w:t>
      </w:r>
    </w:p>
    <w:bookmarkEnd w:id="164"/>
    <w:bookmarkStart w:name="z3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проводов в аэропорту</w:t>
      </w:r>
    </w:p>
    <w:bookmarkEnd w:id="165"/>
    <w:bookmarkStart w:name="z3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В церемонии проводов гостя в аэропорту участвуют заместитель Министра иностранных дел, закрепленное должностное лицо (уровень заместителя руководителя центрального государственного органа), Посол Республики Казахстан в стране гостя, заместитель акима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66"/>
    <w:bookmarkStart w:name="z3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Рабочие визиты глав иностранных государств</w:t>
      </w:r>
    </w:p>
    <w:bookmarkEnd w:id="167"/>
    <w:bookmarkStart w:name="z35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Встреча (проводы) в аэропорту</w:t>
      </w:r>
    </w:p>
    <w:bookmarkEnd w:id="168"/>
    <w:bookmarkStart w:name="z3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встречи (проводов) главы иностранного государства в аэропорту поднимаются государственные флаги страны гостя и Республики Казахстан. </w:t>
      </w:r>
    </w:p>
    <w:bookmarkEnd w:id="169"/>
    <w:bookmarkStart w:name="z3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аэропорту гостя встречают (провожают) закрепленное должностное лицо (уровень заместителя руководителя центрального государственного органа), директор департамента Министерства иностранных дел, Посол Республики Казахстан в стране гостя и заместитель акима. По решению Администрации Президента уровень встречающих (провожающих) лиц может быть изменен.</w:t>
      </w:r>
    </w:p>
    <w:bookmarkEnd w:id="170"/>
    <w:bookmarkStart w:name="z36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Переговоры, подписание двусторонних документов, заявления для прессы</w:t>
      </w:r>
    </w:p>
    <w:bookmarkEnd w:id="171"/>
    <w:bookmarkStart w:name="z3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 Предложения по составу участников переговоров с казахстанской стороны разрабатываются Министерством иностранных дел с учетом цели рабочего визита и утверждаются Администрацией Президента. 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По согласованию сторон в рамках рабочего визита главы иностранного государства проводят переговоры с Президентом и должностными лицами Республики Казахстан, церемонии подписания совместных документов, пресс-конференции или заявления для прессы. </w:t>
      </w:r>
    </w:p>
    <w:bookmarkEnd w:id="173"/>
    <w:bookmarkStart w:name="z36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Рабочий прием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 По согласованию сторон программой рабочего визита предусматривается рабочий прием в честь главы иностранного государства или по случаю проведения многостороннего мероприятия (саммит, форум, съезд). 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прием сопровождается концертной программой. Во время рабочего приема предусматривается организация технического стола.</w:t>
      </w:r>
    </w:p>
    <w:bookmarkEnd w:id="176"/>
    <w:bookmarkStart w:name="z36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Частные визиты глав иностранных государств</w:t>
      </w:r>
    </w:p>
    <w:bookmarkEnd w:id="177"/>
    <w:bookmarkStart w:name="z3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 Формат, протокольно-организационное обеспечение и программа частных визитов глав иностранных государств определяются по согласованию сторон. </w:t>
      </w:r>
    </w:p>
    <w:bookmarkEnd w:id="178"/>
    <w:bookmarkStart w:name="z3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Визиты проездом глав иностранных государств</w:t>
      </w:r>
    </w:p>
    <w:bookmarkEnd w:id="179"/>
    <w:bookmarkStart w:name="z3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согласованию сторон в рамках визитов проездом глав иностранных государств организуются встречи и переговоры с должностными лицами Республики Казахстан.</w:t>
      </w:r>
    </w:p>
    <w:bookmarkEnd w:id="180"/>
    <w:bookmarkStart w:name="z3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посадки самолета в аэропортах Республики Казахстан по пути в другие страны главу иностранного государства встречает должностное лицо Республики Казахстан.</w:t>
      </w:r>
    </w:p>
    <w:bookmarkEnd w:id="181"/>
    <w:bookmarkStart w:name="z3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Государственный флаг страны гостя не вывешивается, почетный караул не выстраивается.</w:t>
      </w:r>
    </w:p>
    <w:bookmarkEnd w:id="182"/>
    <w:bookmarkStart w:name="z3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По согласованию сторон в честь гостя предусматривается организация рабочего приема и технического стола.</w:t>
      </w:r>
    </w:p>
    <w:bookmarkEnd w:id="183"/>
    <w:bookmarkStart w:name="z37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приема глав иностранных государств</w:t>
      </w:r>
    </w:p>
    <w:bookmarkEnd w:id="184"/>
    <w:bookmarkStart w:name="z3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Министерство иностранных дел по дипломатическим каналам согласовывает сроки визита.</w:t>
      </w:r>
    </w:p>
    <w:bookmarkEnd w:id="185"/>
    <w:bookmarkStart w:name="z3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186"/>
    <w:bookmarkStart w:name="z3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187"/>
    <w:bookmarkStart w:name="z3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церемоний, переговоров, приема, список совместных документов на подписание, партитура (аудиозапись) государственного гимна, образец государственного флага страны гостя) направляется в Администрацию Президента.</w:t>
      </w:r>
    </w:p>
    <w:bookmarkEnd w:id="188"/>
    <w:bookmarkStart w:name="z3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Во время государственного визита за счет казахстанской стороны принимаются члены официальной делегации – до двенадцати человек, официального визита – до десяти человек, рабочего визита и визита проездом – до восьми человек. В каждом конкретном случае учитывается принцип взаимности.</w:t>
      </w:r>
    </w:p>
    <w:bookmarkEnd w:id="189"/>
    <w:bookmarkStart w:name="z3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Служба протокола Президента является ответственной за протокольно-организационные вопросы по проведению официальной церемонии встречи во Дворце Президента, переговоров, церемонии подписания совместных документов, приема от имени Президента и других мероприятий, предусматривающих совместное участие глав государств.</w:t>
      </w:r>
    </w:p>
    <w:bookmarkEnd w:id="190"/>
    <w:bookmarkStart w:name="z3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к монументу и обеспечение культурной программы, а также подготовку программы пребывания супруги (супруга) гостя.</w:t>
      </w:r>
    </w:p>
    <w:bookmarkEnd w:id="191"/>
    <w:bookmarkStart w:name="z3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Общая координация в обеспечении безопасности охраняемых лиц осуществляется Службой государственной охраны Республики Казахстан (далее – Служба государственной охраны).</w:t>
      </w:r>
    </w:p>
    <w:bookmarkEnd w:id="192"/>
    <w:bookmarkStart w:name="z3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Службу государственного протокола и Службу протокола Президента.</w:t>
      </w:r>
    </w:p>
    <w:bookmarkEnd w:id="193"/>
    <w:bookmarkStart w:name="z38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подготовки и проведения торжественной церемонии вступления в должность избранного Президента</w:t>
      </w:r>
    </w:p>
    <w:bookmarkEnd w:id="194"/>
    <w:bookmarkStart w:name="z3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Торжественная церемония вступления в должность избранного Президента (инаугурация) проводится в сроки, установленные конституционным законом.</w:t>
      </w:r>
    </w:p>
    <w:bookmarkEnd w:id="195"/>
    <w:bookmarkStart w:name="z3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 инаугурации присутствуют депутаты Сената и Мажилиса Парламента Республики Казахстан, судьи Конституционного Суда Республики Казахстан, судьи Верховного Суда Республики Казахстан, а также экс-Президенты Республики Казахстан.</w:t>
      </w:r>
    </w:p>
    <w:bookmarkEnd w:id="196"/>
    <w:bookmarkStart w:name="z3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На инаугурации вправе присутствовать Премьер-Министр, Государственный советник Республики Казахстан (далее – Государственный советник),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Республике Казахстан, представители казахстанской и международной общественности, отечественных и иностранных СМИ.</w:t>
      </w:r>
    </w:p>
    <w:bookmarkEnd w:id="197"/>
    <w:bookmarkStart w:name="z3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Президента, утверждаемым постановлением Правительства Республики Казахстан после регистрации избранного Президента.</w:t>
      </w:r>
    </w:p>
    <w:bookmarkEnd w:id="198"/>
    <w:bookmarkStart w:name="z3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Военнослужащие почетного караула под звуки марша вносят в зал проведения инаугурации Государственный Флаг Республики Казахстан, штандарт Президента и Конституцию Республики Казахстан.</w:t>
      </w:r>
    </w:p>
    <w:bookmarkEnd w:id="199"/>
    <w:bookmarkStart w:name="z3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 Председатель Конституционного Суда Республики Казахстан объявляет о том,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Президент вступает в должность с момента принесения присяги народу Казахстана.</w:t>
      </w:r>
    </w:p>
    <w:bookmarkEnd w:id="200"/>
    <w:bookmarkStart w:name="z3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 При принесении присяги народу Казахстана избранный Президент кладет правую руку на Конституцию Республики Казахстан и произносит на государственном языке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Казахстан". </w:t>
      </w:r>
    </w:p>
    <w:bookmarkEnd w:id="201"/>
    <w:bookmarkStart w:name="z3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 После принесения присяги вступивший в должность Президент подходит к Государственному Флагу Республики Казахстан и целует край его полотнища. </w:t>
      </w:r>
    </w:p>
    <w:bookmarkEnd w:id="202"/>
    <w:bookmarkStart w:name="z3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</w:t>
      </w:r>
    </w:p>
    <w:bookmarkEnd w:id="203"/>
    <w:bookmarkStart w:name="z3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Резиденцией Президента поднимается Государственный Флаг Республики Казахстан.</w:t>
      </w:r>
    </w:p>
    <w:bookmarkEnd w:id="204"/>
    <w:bookmarkStart w:name="z3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Председатель Центральной избирательной комиссии Республики Казахстан обращается к избранному по итогам состоявшихся выборов Президенту и вручает ему удостоверение, нагрудный знак, штандарт Президента и орден "Алтын Қыран" особого образца.</w:t>
      </w:r>
    </w:p>
    <w:bookmarkEnd w:id="205"/>
    <w:bookmarkStart w:name="z3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Вступивший в должность Президент выступает с речью, по завершении которой принимает рапорт Министра обороны Республики Казахстан.</w:t>
      </w:r>
    </w:p>
    <w:bookmarkEnd w:id="206"/>
    <w:bookmarkStart w:name="z3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 Президент приветствует парадные расчеты видов и родов войск Вооруженных Сил Республики Казахстан. </w:t>
      </w:r>
    </w:p>
    <w:bookmarkEnd w:id="207"/>
    <w:bookmarkStart w:name="z3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 Перед вступившим в должность Президентом, отдавая воинское приветствие, торжественным маршем проходят парадные расчеты видов и родов войск Вооруженных Сил Республики Казахстан. </w:t>
      </w:r>
    </w:p>
    <w:bookmarkEnd w:id="208"/>
    <w:bookmarkStart w:name="z3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Инаугурация сопровождается артиллерийскими залпами.</w:t>
      </w:r>
    </w:p>
    <w:bookmarkEnd w:id="209"/>
    <w:bookmarkStart w:name="z39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Протокольно-организационное обеспечение визитов Президента за рубеж и по стране</w:t>
      </w:r>
    </w:p>
    <w:bookmarkEnd w:id="210"/>
    <w:bookmarkStart w:name="z40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11"/>
    <w:bookmarkStart w:name="z4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 По формату визиты Президента за рубеж подразделяются на государственные, официальные, рабочие, частные и визиты проездом. </w:t>
      </w:r>
    </w:p>
    <w:bookmarkEnd w:id="212"/>
    <w:bookmarkStart w:name="z4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 Министерство иностранных дел согласовывает сроки проведения визита Президента за рубеж. </w:t>
      </w:r>
    </w:p>
    <w:bookmarkEnd w:id="213"/>
    <w:bookmarkStart w:name="z4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 Для организации визита в иностранное государство направляется рабочая группа, в состав которой включаются представители Администрации Президента, Министерства иностранных дел, Управления делами Президента Республики Казахстан (далее – Управление делами Президента) и Службы государственной охраны. </w:t>
      </w:r>
    </w:p>
    <w:bookmarkEnd w:id="214"/>
    <w:bookmarkStart w:name="z4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прибывает в иностранное государство не позднее чем за пять рабочих дней до начала визита (если иные сроки не оговорены сторонами).</w:t>
      </w:r>
    </w:p>
    <w:bookmarkEnd w:id="215"/>
    <w:bookmarkStart w:name="z4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 и Служба государственной охраны не менее чем за десять рабочих дней до предполагаемой даты выезда направляют в Администрацию Президента предложения по включению в состав рабочей группы своих представителей. Окончательный состав рабочей группы определяется Администрацией Президента и направляется в Министерство иностранных дел для дальнейшей проработки визита.</w:t>
      </w:r>
    </w:p>
    <w:bookmarkEnd w:id="216"/>
    <w:bookmarkStart w:name="z4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Предложения по составу участников с иностранной и казахстанской сторон и порядок проведения встреч вносятся Министерством иностранных дел и утверждаются Администрацией Президента.</w:t>
      </w:r>
    </w:p>
    <w:bookmarkEnd w:id="217"/>
    <w:bookmarkStart w:name="z4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Перечень провожающих (встречающих) должностных лиц в аэропорту при отбытии (прибытии) Президента в иностранное государство (из иностранного государства) определяется Администрацией Президента.</w:t>
      </w:r>
    </w:p>
    <w:bookmarkEnd w:id="218"/>
    <w:bookmarkStart w:name="z40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Рабочие поездки по стране</w:t>
      </w:r>
    </w:p>
    <w:bookmarkEnd w:id="219"/>
    <w:bookmarkStart w:name="z4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 При рабочих поездках по стране в аэропорту и местах посещения вывешивается Государственный Флаг Республики Казахстан. На автомашине и в резиденции Президента устанавливается штандарт Президента.</w:t>
      </w:r>
    </w:p>
    <w:bookmarkEnd w:id="220"/>
    <w:bookmarkStart w:name="z4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 Для подготовки и обеспечения программы рабочей поездки Президента на места предварительно выезжают сотрудники Службы протокола Президента, Пресс-службы Президента, государственный инспектор Администрации Президента, курирующий посещаемый регион, Управления делами Президента и Службы государственной охраны.</w:t>
      </w:r>
    </w:p>
    <w:bookmarkEnd w:id="221"/>
    <w:bookmarkStart w:name="z4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 Перечень провожающих (встречающих) должностных лиц в аэропорту при рабочих поездках Президента по стране определяется Администрацией Президента.</w:t>
      </w:r>
    </w:p>
    <w:bookmarkEnd w:id="222"/>
    <w:bookmarkStart w:name="z41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Официальные визиты глав правительств иностранных государств</w:t>
      </w:r>
    </w:p>
    <w:bookmarkEnd w:id="223"/>
    <w:bookmarkStart w:name="z4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Протокольные мероприятия с участием глав правительств иностранных государств (далее – глава иностранного правительства) проводятся с учетом формы государственного правления стран.</w:t>
      </w:r>
    </w:p>
    <w:bookmarkEnd w:id="224"/>
    <w:bookmarkStart w:name="z4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главы иностранного правительства с парламентской формой правления его прием осуществляется согласно протоколу приема главы иностранного государства.</w:t>
      </w:r>
    </w:p>
    <w:bookmarkEnd w:id="225"/>
    <w:bookmarkStart w:name="z4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аэропорту вывешиваются государственные флаги двух стран. На летном поле выстраивается почетный караул.</w:t>
      </w:r>
    </w:p>
    <w:bookmarkEnd w:id="226"/>
    <w:bookmarkStart w:name="z4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 У трапа самолета главу иностранного правительства встречают (провожают) закрепленное должностное лицо (уровень, приравненный к заместителю руководителя центрального государственного органа, а 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дел, Посол Республики Казахстан в стране гостя (по согласованию) и заместитель акима. </w:t>
      </w:r>
    </w:p>
    <w:bookmarkEnd w:id="227"/>
    <w:bookmarkStart w:name="z4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(супругом), ее (его) встречает (провожает) и сопровождает должностное лицо, закрепленное за супругой (супругом), (соответствующего пола).</w:t>
      </w:r>
    </w:p>
    <w:bookmarkEnd w:id="228"/>
    <w:bookmarkStart w:name="z4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229"/>
    <w:bookmarkStart w:name="z4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После взаимных приветствий глава иностранного правительства в сопровождении закрепленного должностного лица и (или) представителя Министерства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</w:t>
      </w:r>
    </w:p>
    <w:bookmarkEnd w:id="230"/>
    <w:bookmarkStart w:name="z4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официальной делегации, сопровождающие лица, представители прессы и охраны страны гостя занимают места в автомашинах согласно схеме рассадки.</w:t>
      </w:r>
    </w:p>
    <w:bookmarkEnd w:id="231"/>
    <w:bookmarkStart w:name="z4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 После краткой беседы с закрепленным должностным лицом и (или) представителем Министерства иностранных дел гость проходит и садится в автомашину. На автомобиле гостя устанавливается государственный флаг страны гостя. </w:t>
      </w:r>
    </w:p>
    <w:bookmarkEnd w:id="232"/>
    <w:bookmarkStart w:name="z4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 Кортеж в сопровождении экипажей органов внутренних дел направляется в город. По пути следования гостя из аэропорта вывешиваются государственные флаги двух стран. </w:t>
      </w:r>
    </w:p>
    <w:bookmarkEnd w:id="233"/>
    <w:bookmarkStart w:name="z4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Над гостиницей (резиденцией) гостя поднимается государственный флаг его страны. </w:t>
      </w:r>
    </w:p>
    <w:bookmarkEnd w:id="234"/>
    <w:bookmarkStart w:name="z4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 В рамках программы официального визита главы иностранного правительства проводятся:</w:t>
      </w:r>
    </w:p>
    <w:bookmarkEnd w:id="235"/>
    <w:bookmarkStart w:name="z4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переговоры с Президентом (по согласованию сторон);</w:t>
      </w:r>
    </w:p>
    <w:bookmarkEnd w:id="236"/>
    <w:bookmarkStart w:name="z4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переговоры с Премьер-Министром;</w:t>
      </w:r>
    </w:p>
    <w:bookmarkEnd w:id="237"/>
    <w:bookmarkStart w:name="z4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двусторонних документов (при необходимости);</w:t>
      </w:r>
    </w:p>
    <w:bookmarkEnd w:id="238"/>
    <w:bookmarkStart w:name="z4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пресс-конференция или заявления для прессы;</w:t>
      </w:r>
    </w:p>
    <w:bookmarkEnd w:id="239"/>
    <w:bookmarkStart w:name="z4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официальный прием;</w:t>
      </w:r>
    </w:p>
    <w:bookmarkEnd w:id="240"/>
    <w:bookmarkStart w:name="z4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с должностными лицами Республики Казахстан;</w:t>
      </w:r>
    </w:p>
    <w:bookmarkEnd w:id="241"/>
    <w:bookmarkStart w:name="z4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 (по согласованию сторон);</w:t>
      </w:r>
    </w:p>
    <w:bookmarkEnd w:id="242"/>
    <w:bookmarkStart w:name="z4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поездка по стране (по согласованию сторон).</w:t>
      </w:r>
    </w:p>
    <w:bookmarkEnd w:id="243"/>
    <w:bookmarkStart w:name="z4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Гостя в поездке сопровождают закрепленное должностное лицо и (или) представитель Министерства иностранных дел, Посол Республики Казахстан в стране гостя (по согласованию);</w:t>
      </w:r>
    </w:p>
    <w:bookmarkEnd w:id="244"/>
    <w:bookmarkStart w:name="z4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мероприятия по согласованию сторон.</w:t>
      </w:r>
    </w:p>
    <w:bookmarkEnd w:id="245"/>
    <w:bookmarkStart w:name="z4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 Состав участников переговоров с казахстанской стороны утверждается Аппаратом Правительства Республики Казахстан (далее – Аппарат Правительства) по предложению Министерства иностранных дел.</w:t>
      </w:r>
    </w:p>
    <w:bookmarkEnd w:id="246"/>
    <w:bookmarkStart w:name="z4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 В случае прибытия гостя с супругой (супругом) для нее (него) предусматривается отдельная программа пребывания.</w:t>
      </w:r>
    </w:p>
    <w:bookmarkEnd w:id="247"/>
    <w:bookmarkStart w:name="z43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Рабочие визиты глав иностранных правительств</w:t>
      </w:r>
    </w:p>
    <w:bookmarkEnd w:id="248"/>
    <w:bookmarkStart w:name="z4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В программе рабочих визитов глав иностранных правительств предусматриваются:</w:t>
      </w:r>
    </w:p>
    <w:bookmarkEnd w:id="249"/>
    <w:bookmarkStart w:name="z4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переговоров с Премьер-Министром;</w:t>
      </w:r>
    </w:p>
    <w:bookmarkEnd w:id="250"/>
    <w:bookmarkStart w:name="z4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совместных документов (при необходимости);</w:t>
      </w:r>
    </w:p>
    <w:bookmarkEnd w:id="251"/>
    <w:bookmarkStart w:name="z4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пресс-конференция или заявления для прессы;</w:t>
      </w:r>
    </w:p>
    <w:bookmarkEnd w:id="252"/>
    <w:bookmarkStart w:name="z4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прием.</w:t>
      </w:r>
    </w:p>
    <w:bookmarkEnd w:id="253"/>
    <w:bookmarkStart w:name="z4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аэропорту главу иностранного правительства встречают (провожают) закрепленное должностное лицо (в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 и Посол Республики Казахстан в стране гостя (по согласованию).</w:t>
      </w:r>
    </w:p>
    <w:bookmarkEnd w:id="254"/>
    <w:bookmarkStart w:name="z44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Визиты проездом глав иностранных правительств</w:t>
      </w:r>
    </w:p>
    <w:bookmarkEnd w:id="255"/>
    <w:bookmarkStart w:name="z4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 согласованию сторон в рамках визитов проездом глав иностранных правительств организуются встречи и переговоры с должностными лицами Республики Казахстан.</w:t>
      </w:r>
    </w:p>
    <w:bookmarkEnd w:id="256"/>
    <w:bookmarkStart w:name="z4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посадки самолета в аэропортах Республики Казахстан по пути в другие страны главу иностранного правительства встречает должностное лицо Республики Казахстан. </w:t>
      </w:r>
    </w:p>
    <w:bookmarkEnd w:id="257"/>
    <w:bookmarkStart w:name="z4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почетный караул не выстраивается.</w:t>
      </w:r>
    </w:p>
    <w:bookmarkEnd w:id="258"/>
    <w:bookmarkStart w:name="z4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 согласованию сторон в честь гостя организуется рабочий прием.</w:t>
      </w:r>
    </w:p>
    <w:bookmarkEnd w:id="259"/>
    <w:bookmarkStart w:name="z44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приема глав иностранных правительств</w:t>
      </w:r>
    </w:p>
    <w:bookmarkEnd w:id="260"/>
    <w:bookmarkStart w:name="z4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Министерство иностранных дел по дипломатическим каналам согласовывает сроки визита главы иностранного правительства.</w:t>
      </w:r>
    </w:p>
    <w:bookmarkEnd w:id="261"/>
    <w:bookmarkStart w:name="z4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в выходные и (или) праздничные дни, ранние утренние или поздние вечерние часы уровень встречающих должностных лиц с казахстанской стороны может быть снижен.</w:t>
      </w:r>
    </w:p>
    <w:bookmarkEnd w:id="262"/>
    <w:bookmarkStart w:name="z4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263"/>
    <w:bookmarkStart w:name="z4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264"/>
    <w:bookmarkStart w:name="z4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переговоров, приема, список совместных документов на подписание) направляется в Аппарат Правительства.</w:t>
      </w:r>
    </w:p>
    <w:bookmarkEnd w:id="265"/>
    <w:bookmarkStart w:name="z4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Во время официального визита за счет казахстанской стороны принимаются члены официальной делегации – до семи человек, рабочего визита и визита проездом – до пяти человек. В каждом конкретном случае учитывается принцип взаимности.</w:t>
      </w:r>
    </w:p>
    <w:bookmarkEnd w:id="266"/>
    <w:bookmarkStart w:name="z4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ходе подготовки визита Аппарат Правительства является ответственным за протокольно-организационные вопросы по проведению церемонии встречи в здании "Үкімет үйi", переговоров, церемонии подписания совместных документов, приема от имени Премьер-Министра.</w:t>
      </w:r>
    </w:p>
    <w:bookmarkEnd w:id="267"/>
    <w:bookmarkStart w:name="z4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и обеспечения культурной программы, а также подготовку программы пребывания супруги (супруга) гостя.</w:t>
      </w:r>
    </w:p>
    <w:bookmarkEnd w:id="268"/>
    <w:bookmarkStart w:name="z4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Общая координация в обеспечении безопасности охраняемых лиц осуществляется Службой государственной охраны.</w:t>
      </w:r>
    </w:p>
    <w:bookmarkEnd w:id="269"/>
    <w:bookmarkStart w:name="z4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 Координация и организация взаимодействия в подготовке и проведении официального и рабочего визитов глав иностранных правительств возлагаются на Службу государственного протокола и Аппарат Правительства. </w:t>
      </w:r>
    </w:p>
    <w:bookmarkEnd w:id="270"/>
    <w:bookmarkStart w:name="z46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Протокольно-организационное обеспечение визитов Премьер-Министра за рубеж и по стране</w:t>
      </w:r>
    </w:p>
    <w:bookmarkEnd w:id="271"/>
    <w:bookmarkStart w:name="z46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72"/>
    <w:bookmarkStart w:name="z4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Министерство иностранных дел согласовывает сроки визита Премьер-Министра за рубеж. </w:t>
      </w:r>
    </w:p>
    <w:bookmarkEnd w:id="273"/>
    <w:bookmarkStart w:name="z4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организации визита Премьер-Министра за рубеж в иностранное государство направляется рабочая группа, в состав которой включаются представители Аппарата Правительства, Министерства иностранных дел и Службы государственной охраны.</w:t>
      </w:r>
    </w:p>
    <w:bookmarkEnd w:id="274"/>
    <w:bookmarkStart w:name="z4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не менее чем за десять рабочих дней до предполагаемой даты выезда направляет в Аппарат Правительства предложения по включению в состав рабочей группы своих представителей.</w:t>
      </w:r>
    </w:p>
    <w:bookmarkEnd w:id="275"/>
    <w:bookmarkStart w:name="z4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Аппаратом Правительства и направляется в Министерство иностранных дел для дальнейшей проработки визита.</w:t>
      </w:r>
    </w:p>
    <w:bookmarkEnd w:id="276"/>
    <w:bookmarkStart w:name="z4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Перечень провожающих (встречающих) должностных лиц в аэропорту при отбытии (прибытии) Премьер-Министра в иностранное государство (из иностранного государства) утверждается Аппаратом Правительства.</w:t>
      </w:r>
    </w:p>
    <w:bookmarkEnd w:id="277"/>
    <w:bookmarkStart w:name="z46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Поездки по стране</w:t>
      </w:r>
    </w:p>
    <w:bookmarkEnd w:id="278"/>
    <w:bookmarkStart w:name="z4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 Программа рабочей поездки Премьер-Министра по стране определяется Аппаратом Правительства. </w:t>
      </w:r>
    </w:p>
    <w:bookmarkEnd w:id="279"/>
    <w:bookmarkStart w:name="z4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решения организационных вопросов и обеспечения безопасности Премьер-Министра в регионы заблаговременно направляется рабочая группа, в состав которой включаются представители Аппарата Правительства и Службы государственной охраны.</w:t>
      </w:r>
    </w:p>
    <w:bookmarkEnd w:id="280"/>
    <w:bookmarkStart w:name="z4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Перечень провожающих (встречающих) должностных лиц в аэропорту при рабочих поездках Премьер-Министра по стране определяется Аппаратом Правительства.</w:t>
      </w:r>
    </w:p>
    <w:bookmarkEnd w:id="281"/>
    <w:bookmarkStart w:name="z47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Визиты глав центральных представительных органов, государственных советников, заместителей глав правительств, глав внешнеполитических ведомств иностранных государств в Республику Казахстан</w:t>
      </w:r>
    </w:p>
    <w:bookmarkEnd w:id="282"/>
    <w:bookmarkStart w:name="z47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глав центральных представительных органов иностранных государств</w:t>
      </w:r>
    </w:p>
    <w:bookmarkEnd w:id="283"/>
    <w:bookmarkStart w:name="z4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Визиты глав центральных представительных органов иностранных государств (далее – глава иностранного парламента) осуществляются на основе программы, утверждаемой председателями Палат Парламента Республики Казахстан, по приглашению Парламента Республики Казахстан (его Палат).</w:t>
      </w:r>
    </w:p>
    <w:bookmarkEnd w:id="284"/>
    <w:bookmarkStart w:name="z4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главы иностранного парламента предусматриваются встречи и переговоры, пресс-конференция, прием и другие мероприятия по согласованию сторон.</w:t>
      </w:r>
    </w:p>
    <w:bookmarkEnd w:id="285"/>
    <w:bookmarkStart w:name="z4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аэропорту при встрече (проводах) вывешиваются государственные флаги двух стран.</w:t>
      </w:r>
    </w:p>
    <w:bookmarkEnd w:id="286"/>
    <w:bookmarkStart w:name="z4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Во встрече (проводах) участвуют заместитель Председателя Палаты Парламента Республики Казахстан, председатель Комитета по международным делам соответствующей Палаты Парламента Республики Казахстан и Посол Республики Казахстан в стране гостя (по согласованию).</w:t>
      </w:r>
    </w:p>
    <w:bookmarkEnd w:id="287"/>
    <w:bookmarkStart w:name="z4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поднимается государственный флаг страны гостя.</w:t>
      </w:r>
    </w:p>
    <w:bookmarkEnd w:id="288"/>
    <w:bookmarkStart w:name="z4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 В случае прибытия гостя с супругой (супругом) для нее (него) предусматривается отдельная программа пребывания. </w:t>
      </w:r>
    </w:p>
    <w:bookmarkEnd w:id="289"/>
    <w:bookmarkStart w:name="z4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По предложению соответствующей Палаты Парламента Республики Казахстан безопасность гостя может обеспечиваться Службой государственной охраны. </w:t>
      </w:r>
    </w:p>
    <w:bookmarkEnd w:id="290"/>
    <w:bookmarkStart w:name="z4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Визиты государственных советников иностранных государств</w:t>
      </w:r>
    </w:p>
    <w:bookmarkEnd w:id="291"/>
    <w:bookmarkStart w:name="z4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Протокольные мероприятия с участием государственных советников проводятся в зависимости от статуса государственного советника в государственном устройстве иностранного государства.</w:t>
      </w:r>
    </w:p>
    <w:bookmarkEnd w:id="292"/>
    <w:bookmarkStart w:name="z4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Визиты государственных советников иностранных государств, прибывающих по приглашению Государственного советника, осуществляются на основе программы, утвержденной Секретариатом Государственного советника.</w:t>
      </w:r>
    </w:p>
    <w:bookmarkEnd w:id="293"/>
    <w:bookmarkStart w:name="z4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программе предусматриваются встречи и переговоры, прием и другие мероприятия по согласованию сторон.</w:t>
      </w:r>
    </w:p>
    <w:bookmarkEnd w:id="294"/>
    <w:bookmarkStart w:name="z4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 Состав должностных лиц Республики Казахстан, принимающих участие в мероприятиях визита, определяется Секретариатом Государственного советника по предложению Министерства иностранных дел.</w:t>
      </w:r>
    </w:p>
    <w:bookmarkEnd w:id="295"/>
    <w:bookmarkStart w:name="z4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296"/>
    <w:bookmarkStart w:name="z48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Визиты заместителей глав иностранных правительств</w:t>
      </w:r>
    </w:p>
    <w:bookmarkEnd w:id="297"/>
    <w:bookmarkStart w:name="z4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Визиты заместителей глав иностранных правительств, прибывающих по приглашению Правительства Республики Казахстан, осуществляются на основе программы, утвержденной Аппаратом Правительства. </w:t>
      </w:r>
    </w:p>
    <w:bookmarkEnd w:id="298"/>
    <w:bookmarkStart w:name="z4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 В программе предусматриваются встречи и переговоры, пресс-конференция или заявления для прессы, прием и другие мероприятия по согласованию сторон. </w:t>
      </w:r>
    </w:p>
    <w:bookmarkEnd w:id="299"/>
    <w:bookmarkStart w:name="z4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 Состав должностных лиц Республики Казахстан, принимающих участие в мероприятиях визита, определяется Аппаратом Правительства. </w:t>
      </w:r>
    </w:p>
    <w:bookmarkEnd w:id="300"/>
    <w:bookmarkStart w:name="z4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301"/>
    <w:bookmarkStart w:name="z49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Аппарата Правительства безопасность пребывания заместителей глав иностранных правительств может обеспечиваться Службой государственной охраны. </w:t>
      </w:r>
    </w:p>
    <w:bookmarkEnd w:id="302"/>
    <w:bookmarkStart w:name="z49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 Во встрече (проводах) участвуют должностные лица Республики Казахстан по согласованию с Аппаратом Правительства. </w:t>
      </w:r>
    </w:p>
    <w:bookmarkEnd w:id="303"/>
    <w:bookmarkStart w:name="z49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Визиты глав внешнеполитических ведомств иностранных государств</w:t>
      </w:r>
    </w:p>
    <w:bookmarkEnd w:id="304"/>
    <w:bookmarkStart w:name="z49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официальных визитах главы внешнеполитического ведомства иностранного государства в аэропорту гостя встречают (провожают) руководитель структурного подразделения Министерства иностранных дел, Посол Республики Казахстан в стране гостя (по согласованию) и сотрудник Службы государственного протокола.</w:t>
      </w:r>
    </w:p>
    <w:bookmarkEnd w:id="305"/>
    <w:bookmarkStart w:name="z4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</w:p>
    <w:bookmarkEnd w:id="306"/>
    <w:bookmarkStart w:name="z4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устанавливается государственный флаг страны гостя.</w:t>
      </w:r>
    </w:p>
    <w:bookmarkEnd w:id="307"/>
    <w:bookmarkStart w:name="z4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Если гость прибывает с супругой (супругом), для нее (него) предусматривается отдельная программа.</w:t>
      </w:r>
    </w:p>
    <w:bookmarkEnd w:id="308"/>
    <w:bookmarkStart w:name="z4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рабочих визитах, визитах проездом в аэропорту гостя встречают (провожают) представитель Министерства иностранных дел и сотрудник Службы государственного протокола.</w:t>
      </w:r>
    </w:p>
    <w:bookmarkEnd w:id="309"/>
    <w:bookmarkStart w:name="z4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 По предложению Министерства иностранных дел безопасность пребывания глав внешнеполитических ведомств иностранных государств может обеспечиваться Службой государственной охраны. </w:t>
      </w:r>
    </w:p>
    <w:bookmarkEnd w:id="310"/>
    <w:bookmarkStart w:name="z5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Министерством внутренних дел Республики Казахстан обеспечивается сопровождение глав внешнеполитических ведомств иностранных государств по маршрутам следования в период пребывания в Республике Казахстан.</w:t>
      </w:r>
    </w:p>
    <w:bookmarkEnd w:id="311"/>
    <w:bookmarkStart w:name="z5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 В программе официального визита главы внешнеполитического ведомства иностранного государства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12"/>
    <w:bookmarkStart w:name="z5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В программе официального и рабочего визитов главы внешнеполитического ведомства иностранного государства предусматриваются встречи и переговоры, пресс-конференция или заявления для прессы, прием и другие мероприятия по согласованию сторон.</w:t>
      </w:r>
    </w:p>
    <w:bookmarkEnd w:id="313"/>
    <w:bookmarkStart w:name="z5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 Состав должностных лиц Республики Казахстан, принимающих участие в мероприятиях визита, определяется Министерством иностранных дел. </w:t>
      </w:r>
    </w:p>
    <w:bookmarkEnd w:id="314"/>
    <w:bookmarkStart w:name="z5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При официальных визитах главы внешнеполитического ведомства иностранного государства в программе визита предусматривается поездка по стране (по согласованию сторон). В поездке главу внешнеполитического ведомства иностранного государства сопровождают сотрудники Министерства иностранных дел.</w:t>
      </w:r>
    </w:p>
    <w:bookmarkEnd w:id="315"/>
    <w:bookmarkStart w:name="z5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Министерству иностранных дел обеспечивают местные исполнительные органы. </w:t>
      </w:r>
    </w:p>
    <w:bookmarkEnd w:id="316"/>
    <w:bookmarkStart w:name="z50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Организационные вопросы обеспечения визитов председателей Палат Парламента Республики Казахстан, Государственного советника, Министра иностранных дел за рубеж и по стране</w:t>
      </w:r>
    </w:p>
    <w:bookmarkEnd w:id="317"/>
    <w:bookmarkStart w:name="z5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аэропорту Председателя Палаты Парламента Республики Казахстан, направляющегося за рубеж и по стране, провожают (встречают) заместитель Председателя соответствующей Палаты Парламента Республики Казахстан, председатель Комитета по международным делам соответствующей Палаты Парламента Республики Казахстан, руководитель аппарата соответствующей Палаты Парламента Республики Казахстан.</w:t>
      </w:r>
    </w:p>
    <w:bookmarkEnd w:id="318"/>
    <w:bookmarkStart w:name="z5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местах Председателя Палаты Парламента Республики Казахстан встречает (провожает) аким.</w:t>
      </w:r>
    </w:p>
    <w:bookmarkEnd w:id="319"/>
    <w:bookmarkStart w:name="z5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Республики Казахстан за рубеж составляется совместно с Министерством иностранных дел.</w:t>
      </w:r>
    </w:p>
    <w:bookmarkEnd w:id="320"/>
    <w:bookmarkStart w:name="z5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председателей Палат Парламента Республики Казахстан, в том числе встречи и переговоры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 Республики Казахстан.</w:t>
      </w:r>
    </w:p>
    <w:bookmarkEnd w:id="321"/>
    <w:bookmarkStart w:name="z5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Программа визита Государственного советника за рубеж составляется совместно с Министерством иностранных дел. </w:t>
      </w:r>
    </w:p>
    <w:bookmarkEnd w:id="322"/>
    <w:bookmarkStart w:name="z5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советника, в том числе встречи и переговоры с представителями иностранных государств, планируются, согласовываются и обеспечиваются в установленном порядке Секретариатом Государственного советника.</w:t>
      </w:r>
    </w:p>
    <w:bookmarkEnd w:id="323"/>
    <w:bookmarkStart w:name="z5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 аэропорту при рабочих поездках Государственного советника по стране определяется Секретариатом Государственного советника.</w:t>
      </w:r>
    </w:p>
    <w:bookmarkEnd w:id="324"/>
    <w:bookmarkStart w:name="z5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Программа визита Министра иностранных дел за рубеж составляется Службой государственного протокола.</w:t>
      </w:r>
    </w:p>
    <w:bookmarkEnd w:id="325"/>
    <w:bookmarkStart w:name="z5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 аэропорту при отбытии (прибытии) Министра иностранных дел в иностранное государство (из иностранного государства) определяется Службой государственного протокола.</w:t>
      </w:r>
    </w:p>
    <w:bookmarkEnd w:id="326"/>
    <w:bookmarkStart w:name="z5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Для организации визита в иностранное государство указанных в настоящей главе должностных лиц направляется рабочая группа, в состав которой включаются представители заинтересованных государственных органов.</w:t>
      </w:r>
    </w:p>
    <w:bookmarkEnd w:id="327"/>
    <w:bookmarkStart w:name="z5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не менее чем за десять рабочих дней до предполагаемой даты выезда направляют в Министерство иностранных дел предложения по включению в состав рабочей группы своих представителей.</w:t>
      </w:r>
    </w:p>
    <w:bookmarkEnd w:id="328"/>
    <w:bookmarkStart w:name="z5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Министерством иностранных дел по согласованию с государственными органами, представители которых командируются в пункт назначения.</w:t>
      </w:r>
    </w:p>
    <w:bookmarkEnd w:id="329"/>
    <w:bookmarkStart w:name="z51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Организационные вопросы обеспечения мероприятий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главам государств, министров, руководителей центральных исполнительных органов, руководителей ведомств, не входящих в состав правительств</w:t>
      </w:r>
    </w:p>
    <w:bookmarkEnd w:id="330"/>
    <w:bookmarkStart w:name="z5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 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по приглашению государственного органа Республики Казахстан, осуществляются на основе проработанной данным государственным органом программы, согласованной с Министерством иностранных дел. </w:t>
      </w:r>
    </w:p>
    <w:bookmarkEnd w:id="331"/>
    <w:bookmarkStart w:name="z52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 В программе предусматриваются встречи и переговоры, прием и другие мероприятия по согласованию сторон. </w:t>
      </w:r>
    </w:p>
    <w:bookmarkEnd w:id="332"/>
    <w:bookmarkStart w:name="z52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 Состав должностных лиц Республики Казахстан, принимающих участие в мероприятиях визита, определяется принимающим государственным органом по согласованию с Министерством иностранных дел. </w:t>
      </w:r>
    </w:p>
    <w:bookmarkEnd w:id="333"/>
    <w:bookmarkStart w:name="z52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 Уровень приема и обслуживания иностранной делегации определяется уровнем двусторонних отношений, а также с учетом принципа взаимности. </w:t>
      </w:r>
    </w:p>
    <w:bookmarkEnd w:id="334"/>
    <w:bookmarkStart w:name="z52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 Во встрече (проводах) участвуют должностные лица сторон, определяемые программой пребывания. </w:t>
      </w:r>
    </w:p>
    <w:bookmarkEnd w:id="335"/>
    <w:bookmarkStart w:name="z5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 По предложению приглашающего государственного органа безопасность гостя может обеспечиваться Службой государственной охраны. </w:t>
      </w:r>
    </w:p>
    <w:bookmarkEnd w:id="336"/>
    <w:bookmarkStart w:name="z52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отъезде (прибытии) за рубеж (из-за 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республиканских ведомств принимают участие представители соответствующего государственного органа.</w:t>
      </w:r>
    </w:p>
    <w:bookmarkEnd w:id="337"/>
    <w:bookmarkStart w:name="z52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в том числе встречи и переговоры с представителями иностранных государств, планируются, согласовываются и проводятся их аппаратами (секретариатами) совместно с соответствующим структурным подразделением Министерства иностранных дел.</w:t>
      </w:r>
    </w:p>
    <w:bookmarkEnd w:id="338"/>
    <w:bookmarkStart w:name="z52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Протокольно-организационное обеспечение мероприятий с участием специальных представителей глав иностранных государств и глав иностранных правительств</w:t>
      </w:r>
    </w:p>
    <w:bookmarkEnd w:id="339"/>
    <w:bookmarkStart w:name="z52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Специальные представители глав иностранных государств принимаются в качестве гостей Президента, а глав иностранных правительств – в качестве гостей Правительства.</w:t>
      </w:r>
    </w:p>
    <w:bookmarkEnd w:id="340"/>
    <w:bookmarkStart w:name="z5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визитов, вопросы встречи (проводов), размещения, питания, транспортного обслуживания данной категории лиц определяются распоряжением Премьер-Министра. </w:t>
      </w:r>
    </w:p>
    <w:bookmarkEnd w:id="341"/>
    <w:bookmarkStart w:name="z5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(встрече) за рубеж (из-за рубежа) специальных представителей Президента и Премьер-Министра в аэропорту принимают участие лица, ответственные за организацию зарубежной поездки.</w:t>
      </w:r>
    </w:p>
    <w:bookmarkEnd w:id="342"/>
    <w:bookmarkStart w:name="z5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 рубежом составляется совместно с Министерством иностранных дел.</w:t>
      </w:r>
    </w:p>
    <w:bookmarkEnd w:id="343"/>
    <w:bookmarkStart w:name="z53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Протокольно-организационное обеспечение визитов руководителей международных организаций и их заместителей в Республику Казахстан</w:t>
      </w:r>
    </w:p>
    <w:bookmarkEnd w:id="344"/>
    <w:bookmarkStart w:name="z53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Руководители (заместители руководителя) международных организаций принимаются в качестве гостей Правительства Республики Казахстан.</w:t>
      </w:r>
    </w:p>
    <w:bookmarkEnd w:id="345"/>
    <w:bookmarkStart w:name="z53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гостя встречают (провожают) заместитель Министра иностранных дел (руководитель структурного подразделения Министерства иностранных дел) и глава представительства международной организации в Республике Казахстан.</w:t>
      </w:r>
    </w:p>
    <w:bookmarkEnd w:id="346"/>
    <w:bookmarkStart w:name="z5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</w:t>
      </w:r>
    </w:p>
    <w:bookmarkEnd w:id="347"/>
    <w:bookmarkStart w:name="z5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 По согласованию сторон в программе пребывания руководителя международной организации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48"/>
    <w:bookmarkStart w:name="z5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 По предложению Министерства иностранных дел безопасность руководителей международных организаций может обеспечиваться Службой государственной охраны. </w:t>
      </w:r>
    </w:p>
    <w:bookmarkEnd w:id="349"/>
    <w:bookmarkStart w:name="z53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Визиты бывших глав государств, глав правительств и руководителей внешнеполитических ведомств иностранных государств</w:t>
      </w:r>
    </w:p>
    <w:bookmarkEnd w:id="350"/>
    <w:bookmarkStart w:name="z5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 Решение организационных вопросов по подготовке и проведению визитов бывших глав государств, глав правительств и руководителей внешнеполитических ведомств иностранных государств осуществляет приглашающий государственный орган Республики Казахстан по согласованию с Министерством иностранных дел.</w:t>
      </w:r>
    </w:p>
    <w:bookmarkEnd w:id="351"/>
    <w:bookmarkStart w:name="z54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Протокольно-организационное обеспечение мероприятий с участием глав дипломатических представительств, аккредитованных в Республике Казахстан</w:t>
      </w:r>
    </w:p>
    <w:bookmarkEnd w:id="352"/>
    <w:bookmarkStart w:name="z54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Прибытие и отбытие глав дипломатических представительств, аккредитованных в Республике Казахстан</w:t>
      </w:r>
    </w:p>
    <w:bookmarkEnd w:id="353"/>
    <w:bookmarkStart w:name="z5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После получения соответствующего согласия казахстанской стороны (агремана) дипломатическое представительство иностранного государства информирует Министерство иностранных дел о дате и времени прибытия в Республику Казахстан вновь назначенного главы дипломатического представительства иностранного государства (далее – вновь назначенный Посол).</w:t>
      </w:r>
    </w:p>
    <w:bookmarkEnd w:id="354"/>
    <w:bookmarkStart w:name="z5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 По прибытии в город Астану вновь назначенного Посла встречает сотрудник Службы государственного протокола. </w:t>
      </w:r>
    </w:p>
    <w:bookmarkEnd w:id="355"/>
    <w:bookmarkStart w:name="z5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услугами VIP-зала аэропорта для вновь назначенного Посла и членов его семьи осуществляется без взимания платы.</w:t>
      </w:r>
    </w:p>
    <w:bookmarkEnd w:id="356"/>
    <w:bookmarkStart w:name="z5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По завершении дипломатической миссии в Республике Казахстан дипломатическое представительство заблаговременно уведомляет Министерство иностранных дел о дате и времени отбытия главы дипломатического представительства иностранного государства, завершающего свою миссию (далее – отбывающий Посол), из Республики Казахстан. </w:t>
      </w:r>
    </w:p>
    <w:bookmarkEnd w:id="357"/>
    <w:bookmarkStart w:name="z5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предусматриваются встречи отбывающего Посла с руководством государства, Министерства иностранных дел и другими должностными лицами Республики Казахстан. </w:t>
      </w:r>
    </w:p>
    <w:bookmarkEnd w:id="358"/>
    <w:bookmarkStart w:name="z54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Вручение верительных грамот</w:t>
      </w:r>
    </w:p>
    <w:bookmarkEnd w:id="359"/>
    <w:bookmarkStart w:name="z54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Дипломатическое представительство в нотном порядке информирует Министерство иностранных дел о готовности вновь назначенного Посла к вручению верительных грамот, а также запрашивает встречу в Министерстве иностранных дел для вручения копий верительных грамот и знакомства с церемонией вручения верительных грамот. </w:t>
      </w:r>
    </w:p>
    <w:bookmarkEnd w:id="360"/>
    <w:bookmarkStart w:name="z55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Церемония вручения верительных грамот проводится в порядке, установленном Министерством иностранных дел по согласованию с Администрацией Президента.</w:t>
      </w:r>
    </w:p>
    <w:bookmarkEnd w:id="361"/>
    <w:bookmarkStart w:name="z55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Очередность прибытия вновь назначенных послов определяется согласно дате и времени прибытия в Республику Казахстан.</w:t>
      </w:r>
    </w:p>
    <w:bookmarkEnd w:id="362"/>
    <w:bookmarkStart w:name="z55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 церемонии вручения верительных грамот присутствуют Руководитель Администрации Президента, Министр иностранных дел и советник Президента по международным вопросам.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в дипломатических представительствах иностранных государств по случаю их национальных праздников</w:t>
      </w:r>
    </w:p>
    <w:bookmarkEnd w:id="364"/>
    <w:bookmarkStart w:name="z55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 Главный гость на приемах, организуемых дипломатическими представительствами иностранных государств по случаю их национальных праздников, определяется Министерством иностранных дел с учетом уровня отношений с иностранным государством и принципа взаимности. Соответствующие государственные органы подготавливают проект выступления главного гостя и направляют его на согласование в Министерство иностранных дел.</w:t>
      </w:r>
    </w:p>
    <w:bookmarkEnd w:id="365"/>
    <w:bookmarkStart w:name="z55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приемах, организуемых дипломатическими представительствами иностранных государств по случаю их национальных праздников, предусматриваются исполнение государственных гимнов двух стран (Государственный Гимн Республики Казахстан исполняется первым) и установление государственных флагов (Государственный Флаг Республики Казахстан устанавливается первым или в центре при установлении нечетного числа флагов).</w:t>
      </w:r>
    </w:p>
    <w:bookmarkEnd w:id="366"/>
    <w:bookmarkStart w:name="z55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Протокольные визиты к руководству Республики Казахстан глав дипломатических представительств иностранных государств</w:t>
      </w:r>
    </w:p>
    <w:bookmarkEnd w:id="367"/>
    <w:bookmarkStart w:name="z55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 Министерство иностранных дел организует протокольные визиты глав дипломатических представительств иностранных государств к руководству Республики Казахстан после вручения ими верительных грамот, перед зарубежными визитами руководства Республики Казахстан в соответствующие иностранные государства, а также по случаю окончания их дипломатической миссии в Республике Казахстан.</w:t>
      </w:r>
    </w:p>
    <w:bookmarkEnd w:id="368"/>
    <w:bookmarkStart w:name="z55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Ежегодная встреча Президента с главами дипломатических миссий</w:t>
      </w:r>
    </w:p>
    <w:bookmarkEnd w:id="369"/>
    <w:bookmarkStart w:name="z55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 Министерство иностранных дел совместно с Администрацией Президента организует ежегодную встречу Президента с главами дипломатических представительств иностранных государств и международных организаций с постоянной резиденцией в Республике Казахстан.</w:t>
      </w:r>
    </w:p>
    <w:bookmarkEnd w:id="370"/>
    <w:bookmarkStart w:name="z56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встречи предусматривается проведение приема.</w:t>
      </w:r>
    </w:p>
    <w:bookmarkEnd w:id="371"/>
    <w:bookmarkStart w:name="z56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Поздравительные послания в связи с национальными праздниками иностранных государств</w:t>
      </w:r>
    </w:p>
    <w:bookmarkEnd w:id="372"/>
    <w:bookmarkStart w:name="z56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связи с национальными праздниками иностранных государств, с которыми имеются дипломатические отношения, от имени Президента главам этих государств направляются поздравительные послания.</w:t>
      </w:r>
    </w:p>
    <w:bookmarkEnd w:id="373"/>
    <w:bookmarkStart w:name="z56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</w:t>
      </w:r>
    </w:p>
    <w:bookmarkEnd w:id="374"/>
    <w:bookmarkStart w:name="z56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Поздравительные послания могут направляться по случаю годовщины заключения договоров, в связи с юбилейными датами и годовщинами, касающимися двусторонних отношений. </w:t>
      </w:r>
    </w:p>
    <w:bookmarkEnd w:id="375"/>
    <w:bookmarkStart w:name="z56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поздравительных посланий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6"/>
    <w:bookmarkStart w:name="z56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Поздравительные послания по случаю праздников, не являющихся национальными, направляются инициативно.</w:t>
      </w:r>
    </w:p>
    <w:bookmarkEnd w:id="377"/>
    <w:bookmarkStart w:name="z56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Послания в связи с траурными событиями в иностранных государствах</w:t>
      </w:r>
    </w:p>
    <w:bookmarkEnd w:id="378"/>
    <w:bookmarkStart w:name="z56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Проекты писем (телеграмм) с выражением соболезнования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9"/>
    <w:bookmarkStart w:name="z56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Памятные подарки</w:t>
      </w:r>
    </w:p>
    <w:bookmarkEnd w:id="380"/>
    <w:bookmarkStart w:name="z5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 Во время визитов должностных лиц иностранных государств и международных организаций в Республику Казахстан предусматривается вручение памятных подарков от имени должностных лиц Республики Казахстан.</w:t>
      </w:r>
    </w:p>
    <w:bookmarkEnd w:id="381"/>
    <w:bookmarkStart w:name="z5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 время визитов должностных лиц Республики Казахстан за рубеж предусматривается вручение памятных подарков должностным лицам иностранных государств и международных организаций.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Государственному протоколу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</w:p>
        </w:tc>
      </w:tr>
    </w:tbl>
    <w:bookmarkStart w:name="z57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внутригосударственных мероприятий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Указами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представители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протокола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7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отдельных случаях старшинство должностных лиц может определяться повесткой мероприятия. 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72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международных мероприятий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Указами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08.01.2026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по международным вопросам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представители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Службы протокола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внешней политики Администрации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Министра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 службы государственного протокола Министерства иностранных дел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"Национальный управляющий холдинг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8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отдельных случаях старшинство должностных лиц может определяться повесткой мероприятия. 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2006 года N 201</w:t>
            </w:r>
          </w:p>
        </w:tc>
      </w:tr>
    </w:tbl>
    <w:bookmarkStart w:name="z19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июля 1999 года N 173 "Об утверждении Государственного протокола Республики Казахстан" (САПП Республики Казахстан, 2002 г., N 32, ст. 339; 2003 г., N 49, ст. 556; 2004 г., N 17, ст. 212).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ноября 2001 года N 720 "О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N 2019".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сентября 2002 года N 951 "О внесении изменений и дополнений в некоторые указы Президента Республики Казахстан" (САПП Республики Казахстан, 2002 г., N 32, ст. 339).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2003 года N 1252 "О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N 271" (САПП Республики Казахстан, 2003 г., N 49, ст. 556).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апреля 2004 года N 1348 "О внесении дополнений и изменений в некоторые Указы Президента Республики Казахстан" (САПП Республики Казахстан, 2004 г., N 17, ст. 212).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января 2006 года N 1694 "О внесении изменения и дополнения в Указ Президента Республики Казахстан от 16 июля 1999 года N 173 "Об утверждении Государственного протокола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июня 2006 года N 131 "О внесении изменений и дополнений в некоторые Указы Президента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