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4e9d" w14:textId="1344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2006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заместителем Премьер-Министра Республики Казахстан, освободив от должности заместителя Премьер-Министра Республики Казахстан - Министра экономики и бюджетного планирования.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