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5bc0" w14:textId="4435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У.Е. акимом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сентября 2006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Шукеева Умирзака Естаевича акимом Южно-Казахстанской области, освободив от должности акима города Астаны.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