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f334" w14:textId="5fcf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Досаеве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сентября 2006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Досаева Ерболата Аскарбековича от должности Министра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