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bf34" w14:textId="cdeb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 апреля 2002 года N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сентября 2006 года N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2002 года N 839 "Об образовании Комиссии при Президенте Республики Казахстан по вопросам борьбы с коррупцией и соблюдения служебной этики государственными служащими" (САПП Республики Казахстан, 2002 г., N 10, ст. 92; N 32, ст. 339; 2003 г., N 9, ст. 92; 2004 г., N 14, ст. 171; N 51, ст. 671; 2005 г. N 43, ст. 573)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ввести в состав Комиссии при Президенте Республики Казахстан по вопросам борьбы с коррупцией и соблюдения служебной этики государственными служащими, утвержденный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Имангалиева Нуртлеу Имангалиевича - председателя правления АО "Республиканская телерадиокорпорация "Казахстан"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Коржову Наталью Артемовну - Министра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Шабдарбаева Амангельды Смагуловича - Председателя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вывести из состава указанной Комиссии: Доскена Г.Т., Дунаева А.Г., Дутбаева Н.Н.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