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f989" w14:textId="6ddf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Указ Президента Республики Казахстан от 11 ноября 1996 года N 3205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августа 2006 года N 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Подлежит опубликованию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"Собрании актов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Правительства"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В соответствии с подпунктом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</w:t>
      </w:r>
      <w:r>
        <w:rPr>
          <w:rFonts w:ascii="Times New Roman"/>
          <w:b w:val="false"/>
          <w:i w:val="false"/>
          <w:color w:val="000000"/>
          <w:sz w:val="28"/>
        </w:rPr>
        <w:t>
 Конституционного закона Республики Казахстан от 26 декабря 1995 года "О Президенте Республики Казахстан" 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11 ноября 1996 года N 3205 "Об утверждении Положения о Центральной избирательной комиссии Республики Казахстан" (САПП Республики Казахстан, 1996 г., N 44, ст. 424; 2005 г., N 15, ст. 174)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Положении о Центральной избирательной комиссии Республики Казахстан, утвержденном названным Указом,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8 </w:t>
      </w:r>
      <w:r>
        <w:rPr>
          <w:rFonts w:ascii="Times New Roman"/>
          <w:b w:val="false"/>
          <w:i w:val="false"/>
          <w:color w:val="000000"/>
          <w:sz w:val="28"/>
        </w:rPr>
        <w:t>
 дополнить подпунктом 5-1)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"5-1) определяет порядок и организует работу по направлению граждан Республики Казахстан для наблюдения за выборами в иностранных государствах;".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Правительству Республики Казахстан и Центральной избирательной комиссии Республики Казахстан принять меры, вытекающие из настоящего Указа.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