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866f" w14:textId="cdc8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специализированного финансового суда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августа 2006 года N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Подлежит опубликованию 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"Собрании актов Президента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Правительства"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</w:t>
      </w:r>
      <w:r>
        <w:rPr>
          <w:rFonts w:ascii="Times New Roman"/>
          <w:b w:val="false"/>
          <w:i w:val="false"/>
          <w:color w:val="000000"/>
          <w:sz w:val="28"/>
        </w:rPr>
        <w:t>
 статьи 3,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</w:t>
      </w:r>
      <w:r>
        <w:rPr>
          <w:rFonts w:ascii="Times New Roman"/>
          <w:b w:val="false"/>
          <w:i w:val="false"/>
          <w:color w:val="000000"/>
          <w:sz w:val="28"/>
        </w:rPr>
        <w:t>
 статьи 10 Конституционного закона Республики Казахстан от 25 декабря 2000 года "О судебной системе и статусе судей Республики Казахстан"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в городе Алматы специализированный финансовый суд, приравненный к областному суду, уполномоченный рассматривать в соответствии с законодательством Республики Казахстан гражданско-правовые споры участников регионального финансового центра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Высшему Судебному Совету Республики Казахстан, Председателю Верховного Суда Республики Казахстан в установленном законодательством порядке принять меры по отбору кандидатов на должности председателя и судей суда, образуемого в соответствии с настоящим Указом, и представить на рассмотрение Президенту Республики Казахстан предложения по кадровому составу этого суда.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города Алматы до 1 сентября 2006 года обеспечить выделение здания суду, образуемому в соответствии с настоящим Указом.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Верховному Суду Республики Казахстан, Комитету по судебному администрированию при Верховном Суде Республики Казахстан до 1 октября 2006 года принять иные меры,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2000 г., N 54, ст. 593; 2001 г., N 1-2, ст. 2; N 4-5, ст. 43; 2002 г., N 26, ст. 272; N 45, ст. 445; 2003 г., N 12, ст. 130; N 16, ст. 160; 2004 г., N 13, ст. 166; N 21, ст. 267; N 27, ст. 344; N 48, ст. 590; 2005 г., N 16, ст. 189; N 27, ст. 329; N 30, ст. 380; N 49, ст. 623; 2006 г., N 7, ст. 50)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вышеназванному Указу: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"Администраторы в областях, г. Астане, г. Алматы" цифры "2335" заменить цифрами "2337";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"Областные и приравненные к ним суды" цифры "1470" и "572" заменить цифрами "1492" и "579".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Указа возложить на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