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0f3d" w14:textId="6690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 декабря 2003 года N 1239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июля 2006 года N 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 Подлежит опубликаованию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акатов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декабря 2003 года N 1239 "О подписании Конвенции между Республикой Казахстан и Словацкой Республикой об избежании двойного налогообложения и предотвращении уклонения от налогообложения в отношении налогов на доход и капитал" (САПП Республики Казахстан, 2003 г., N 46, ст. 501)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"Досаева Ерболата Аскарбековича - Министра финансов" заменить словами "Коржову Наталью Артемовну - Министра финансов".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