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ca5f" w14:textId="8acc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Кабдрахманове Т.С.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июля 2006 года N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Чрезвычайного и Полномочного Посла Республики Казахстан в Литовской Республике Кабдрахманова Тлеухана Самархановича Чрезвычайным и Полномочным Послом Республики Казахстан в Латвийской Республике, Эстонской Республике по совместительству.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