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30d8" w14:textId="b973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Казахстан, Туркменистаном и Республикой Узбекистан о районе точки стыка государственных границ трех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июля 2006 года N 152.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 Подлежит опубликованию 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"Собрании актов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Договора между Республикой Казахстан, Туркменистаном и Республикой Узбекистан о районе точки стыка государственных границ трех государств.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Министру иностранных дел Республики Казахстан Абдрахманову Кайрату Кудайбергеновичу подписать от имени Республики Казахстан Договор между Республикой Казахстан, Туркменистаном и Республикой Узбекистан о районе точки стыка государственных границ трех государств с приложениями 1 и 2 (приложение 2 - секретно),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Указа Президента РК от 13.07.2017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 Приложение 1 к данному Указу не прилагалось.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