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910b" w14:textId="5639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июля 2005 года N 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2006 года N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2005 года N 1616 "О подписании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сотрудничества" (САПП Республики Казахстан, 2005 г., N 30, ст. 382)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"Дутбаева Нартая Нуртаевича" заменить словами "Шабдарбаева Амангельды Смагуловича".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