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9f92" w14:textId="3f59f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21 октября 2004 года N 1461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мая 2006 года N 125. Утратил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Указом Президента РК от 18.06.2009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"Собрании актов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Правительства"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20 </w:t>
      </w:r>
      <w:r>
        <w:rPr>
          <w:rFonts w:ascii="Times New Roman"/>
          <w:b w:val="false"/>
          <w:i w:val="false"/>
          <w:color w:val="000000"/>
          <w:sz w:val="28"/>
        </w:rPr>
        <w:t>
 Конституционного закона Республики Казахстан от 26 декабря 1995 года "О Президенте Республики Казахстан" 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21 октября 2004 года N 1461 "Об образовании Государственной комиссии по контролю за реализацией Государственной программы развития жилищного строительства в Республике Казахстан на 2005-2007 годы" (САПП Республики Казахстан, 2004 г., N 41, ст. 527; 2005 г., N 21, ст. 244)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Государственной комиссии по контролю за реализацией Государственной программы развития жилищного строительства в Республике Казахстан на 2005-2007 годы, утвержденный вышеназванным Указом: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Школьника                      - Министра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Владимира Сергеевича             Республики Казахстан,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заместителем председателя,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Коржову                        -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Наталью Артемовну                Республики Казахстан,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Муханова                       - заведующего Отделом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Максата Нурдаулетовича           социально-экономического анализа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Администрации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Палымбетова                    - вице-министра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Болата Абылкасымовича           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Государственной комиссии: Мынбаева С.М., Дунаева А.Г., Орынбаева Е.Т., Келимбетова К.Н.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