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a65f" w14:textId="df9a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Объединенных Арабских Эмиратах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мая 2006 года N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Объединенными Арабскими Эмиратами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Абу-Даби (Объединенные Арабские Эмираты) Посольство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