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83636" w14:textId="0a836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на должности и освобождении от должностей председателей и судей местных судов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 мая 2006 года N 105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пунктами 2, 3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82 </w:t>
      </w:r>
      <w:r>
        <w:rPr>
          <w:rFonts w:ascii="Times New Roman"/>
          <w:b w:val="false"/>
          <w:i w:val="false"/>
          <w:color w:val="000000"/>
          <w:sz w:val="28"/>
        </w:rPr>
        <w:t>
 Конституции Республики Казахстан,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пунктами 3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5, 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6 статьи </w:t>
      </w:r>
      <w:r>
        <w:rPr>
          <w:rFonts w:ascii="Times New Roman"/>
          <w:b w:val="false"/>
          <w:i w:val="false"/>
          <w:color w:val="000000"/>
          <w:sz w:val="28"/>
        </w:rPr>
        <w:t>
 31, подпунктами 4), 7)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</w:t>
      </w:r>
      <w:r>
        <w:rPr>
          <w:rFonts w:ascii="Times New Roman"/>
          <w:b w:val="false"/>
          <w:i w:val="false"/>
          <w:color w:val="000000"/>
          <w:sz w:val="28"/>
        </w:rPr>
        <w:t>
, подпунктом 2)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</w:t>
      </w:r>
      <w:r>
        <w:rPr>
          <w:rFonts w:ascii="Times New Roman"/>
          <w:b w:val="false"/>
          <w:i w:val="false"/>
          <w:color w:val="000000"/>
          <w:sz w:val="28"/>
        </w:rPr>
        <w:t>
 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6 </w:t>
      </w:r>
      <w:r>
        <w:rPr>
          <w:rFonts w:ascii="Times New Roman"/>
          <w:b w:val="false"/>
          <w:i w:val="false"/>
          <w:color w:val="000000"/>
          <w:sz w:val="28"/>
        </w:rPr>
        <w:t>
 статьи 34 Конституционного закона Республики Казахстан от 25 декабря 2000 года "О судебной системе и статусе судей Республики Казахстан" 
</w:t>
      </w:r>
      <w:r>
        <w:rPr>
          <w:rFonts w:ascii="Times New Roman"/>
          <w:b/>
          <w:i w:val="false"/>
          <w:color w:val="000000"/>
          <w:sz w:val="28"/>
        </w:rPr>
        <w:t>
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Назначить на должность председателя: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Алматинского                 
</w:t>
      </w:r>
      <w:r>
        <w:rPr>
          <w:rFonts w:ascii="Times New Roman"/>
          <w:b/>
          <w:i w:val="false"/>
          <w:color w:val="000000"/>
          <w:sz w:val="28"/>
        </w:rPr>
        <w:t>
Момбекова Нурлана Нургалиевича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суда              с освобождением от должности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председателя Павлодарского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областного суда;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Павлодарского                
</w:t>
      </w:r>
      <w:r>
        <w:rPr>
          <w:rFonts w:ascii="Times New Roman"/>
          <w:b/>
          <w:i w:val="false"/>
          <w:color w:val="000000"/>
          <w:sz w:val="28"/>
        </w:rPr>
        <w:t>
Серекбаева Ермека Куандыковича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суда              с освобождением от должности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председателя специализированного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межрайонного экономического суда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города Астаны;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по Алматинской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Капчагайского                
</w:t>
      </w:r>
      <w:r>
        <w:rPr>
          <w:rFonts w:ascii="Times New Roman"/>
          <w:b/>
          <w:i w:val="false"/>
          <w:color w:val="000000"/>
          <w:sz w:val="28"/>
        </w:rPr>
        <w:t>
Ахметова Бауржана Учкемпировича;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суда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Восточно-Казахстанской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Урджарского                  
</w:t>
      </w:r>
      <w:r>
        <w:rPr>
          <w:rFonts w:ascii="Times New Roman"/>
          <w:b/>
          <w:i w:val="false"/>
          <w:color w:val="000000"/>
          <w:sz w:val="28"/>
        </w:rPr>
        <w:t>
Токбулатова Ерлана Муратовича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   с освобождением от должности судьи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суда N 2 города Семипалатинска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этой же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Западно-Казахстанской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Теректинского                
</w:t>
      </w:r>
      <w:r>
        <w:rPr>
          <w:rFonts w:ascii="Times New Roman"/>
          <w:b/>
          <w:i w:val="false"/>
          <w:color w:val="000000"/>
          <w:sz w:val="28"/>
        </w:rPr>
        <w:t>
Рушанова Жайдара Ермековича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   с освобождением от должности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председателя Жанибекского районного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суда этой же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Каратобинского               
</w:t>
      </w:r>
      <w:r>
        <w:rPr>
          <w:rFonts w:ascii="Times New Roman"/>
          <w:b/>
          <w:i w:val="false"/>
          <w:color w:val="000000"/>
          <w:sz w:val="28"/>
        </w:rPr>
        <w:t>
Сарсенову Багдагуль Жолдыбаевну;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Жанибекского                 
</w:t>
      </w:r>
      <w:r>
        <w:rPr>
          <w:rFonts w:ascii="Times New Roman"/>
          <w:b/>
          <w:i w:val="false"/>
          <w:color w:val="000000"/>
          <w:sz w:val="28"/>
        </w:rPr>
        <w:t>
Саргойшина Армана Орынгалиевича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   с освобождением от должности судьи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Бокейординского районного суда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этой же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по Карагандинской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Осакаровского                
</w:t>
      </w:r>
      <w:r>
        <w:rPr>
          <w:rFonts w:ascii="Times New Roman"/>
          <w:b/>
          <w:i w:val="false"/>
          <w:color w:val="000000"/>
          <w:sz w:val="28"/>
        </w:rPr>
        <w:t>
Рымбаева Рамазана;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специализированного          
</w:t>
      </w:r>
      <w:r>
        <w:rPr>
          <w:rFonts w:ascii="Times New Roman"/>
          <w:b/>
          <w:i w:val="false"/>
          <w:color w:val="000000"/>
          <w:sz w:val="28"/>
        </w:rPr>
        <w:t>
Шуженова Жумагула Ныгметовича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административного            с освобождением от должности судьи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суда города Балхаша          Сатпаевского городского суда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этой же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по Северо-Казахстанской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Тайыншинского                
</w:t>
      </w:r>
      <w:r>
        <w:rPr>
          <w:rFonts w:ascii="Times New Roman"/>
          <w:b/>
          <w:i w:val="false"/>
          <w:color w:val="000000"/>
          <w:sz w:val="28"/>
        </w:rPr>
        <w:t>
Шаймергенова Кайрата Каиржановича;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по Южно-Казахстанской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Сайрамского                  
</w:t>
      </w:r>
      <w:r>
        <w:rPr>
          <w:rFonts w:ascii="Times New Roman"/>
          <w:b/>
          <w:i w:val="false"/>
          <w:color w:val="000000"/>
          <w:sz w:val="28"/>
        </w:rPr>
        <w:t>
Оспанова Еркина Уксукбаевича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   с освобождением от должности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председателя Толебийского районного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суда этой же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Толебийского                 
</w:t>
      </w:r>
      <w:r>
        <w:rPr>
          <w:rFonts w:ascii="Times New Roman"/>
          <w:b/>
          <w:i w:val="false"/>
          <w:color w:val="000000"/>
          <w:sz w:val="28"/>
        </w:rPr>
        <w:t>
Усманова Ерика Шахарбековича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   с освобождением от должности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председателя Сайрамского районного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суда этой же области.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Назначить на должность судьи: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 по Акмолинской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Щучинского                   
</w:t>
      </w:r>
      <w:r>
        <w:rPr>
          <w:rFonts w:ascii="Times New Roman"/>
          <w:b/>
          <w:i w:val="false"/>
          <w:color w:val="000000"/>
          <w:sz w:val="28"/>
        </w:rPr>
        <w:t>
Салыкбаеву Жанну Женисовну;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Степногорского               
</w:t>
      </w:r>
      <w:r>
        <w:rPr>
          <w:rFonts w:ascii="Times New Roman"/>
          <w:b/>
          <w:i w:val="false"/>
          <w:color w:val="000000"/>
          <w:sz w:val="28"/>
        </w:rPr>
        <w:t>
Кульбаева Ертаргина Сагандыковича;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суда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по Актюбинской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суда                         
</w:t>
      </w:r>
      <w:r>
        <w:rPr>
          <w:rFonts w:ascii="Times New Roman"/>
          <w:b/>
          <w:i w:val="false"/>
          <w:color w:val="000000"/>
          <w:sz w:val="28"/>
        </w:rPr>
        <w:t>
Мухамбеткалиева Мурата Советовича;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Актобе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суда N 2                     
</w:t>
      </w:r>
      <w:r>
        <w:rPr>
          <w:rFonts w:ascii="Times New Roman"/>
          <w:b/>
          <w:i w:val="false"/>
          <w:color w:val="000000"/>
          <w:sz w:val="28"/>
        </w:rPr>
        <w:t>
Бисени Нурлана Мырзашулы;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Актобе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по Алматинской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Алакольского                 
</w:t>
      </w:r>
      <w:r>
        <w:rPr>
          <w:rFonts w:ascii="Times New Roman"/>
          <w:b/>
          <w:i w:val="false"/>
          <w:color w:val="000000"/>
          <w:sz w:val="28"/>
        </w:rPr>
        <w:t>
Мухамадиеву Жанар Сейдхановну;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по Атырауской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Атырауского                  
</w:t>
      </w:r>
      <w:r>
        <w:rPr>
          <w:rFonts w:ascii="Times New Roman"/>
          <w:b/>
          <w:i w:val="false"/>
          <w:color w:val="000000"/>
          <w:sz w:val="28"/>
        </w:rPr>
        <w:t>
Тлепову Гульнару Айтуреевну;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суда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по Восточно-Казахстанской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Усть-Каменогорского          
</w:t>
      </w:r>
      <w:r>
        <w:rPr>
          <w:rFonts w:ascii="Times New Roman"/>
          <w:b/>
          <w:i w:val="false"/>
          <w:color w:val="000000"/>
          <w:sz w:val="28"/>
        </w:rPr>
        <w:t>
Бакиева Туребека Бакитжановича,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суда              
</w:t>
      </w:r>
      <w:r>
        <w:rPr>
          <w:rFonts w:ascii="Times New Roman"/>
          <w:b/>
          <w:i w:val="false"/>
          <w:color w:val="000000"/>
          <w:sz w:val="28"/>
        </w:rPr>
        <w:t>
Жекенову Нургуль Жекеновну;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суда N 2 города              
</w:t>
      </w:r>
      <w:r>
        <w:rPr>
          <w:rFonts w:ascii="Times New Roman"/>
          <w:b/>
          <w:i w:val="false"/>
          <w:color w:val="000000"/>
          <w:sz w:val="28"/>
        </w:rPr>
        <w:t>
Нурмангалиева Аяна Алтынхановича;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Усть-Каменогорска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Семипалатинского             
</w:t>
      </w:r>
      <w:r>
        <w:rPr>
          <w:rFonts w:ascii="Times New Roman"/>
          <w:b/>
          <w:i w:val="false"/>
          <w:color w:val="000000"/>
          <w:sz w:val="28"/>
        </w:rPr>
        <w:t>
Шалабаеву Раису Михайловну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суда              с освобождением от должности судьи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Восточно-Казахстанского областного суда;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по Жамбылской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Жамбылского                  
</w:t>
      </w:r>
      <w:r>
        <w:rPr>
          <w:rFonts w:ascii="Times New Roman"/>
          <w:b/>
          <w:i w:val="false"/>
          <w:color w:val="000000"/>
          <w:sz w:val="28"/>
        </w:rPr>
        <w:t>
Жаманкулова Ернара Борангазиевича;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специализированного          
</w:t>
      </w:r>
      <w:r>
        <w:rPr>
          <w:rFonts w:ascii="Times New Roman"/>
          <w:b/>
          <w:i w:val="false"/>
          <w:color w:val="000000"/>
          <w:sz w:val="28"/>
        </w:rPr>
        <w:t>
Арыстанбекова Жараса Себжанулы,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административного суда       
</w:t>
      </w:r>
      <w:r>
        <w:rPr>
          <w:rFonts w:ascii="Times New Roman"/>
          <w:b/>
          <w:i w:val="false"/>
          <w:color w:val="000000"/>
          <w:sz w:val="28"/>
        </w:rPr>
        <w:t>
Садырову Куралай Музартовну;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Тараза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по Западно-Казахстанской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суда N 2                     
</w:t>
      </w:r>
      <w:r>
        <w:rPr>
          <w:rFonts w:ascii="Times New Roman"/>
          <w:b/>
          <w:i w:val="false"/>
          <w:color w:val="000000"/>
          <w:sz w:val="28"/>
        </w:rPr>
        <w:t>
Баймагамбетову Бакытгуль Абаевну;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Уральска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по Костанайской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Житикаринского               
</w:t>
      </w:r>
      <w:r>
        <w:rPr>
          <w:rFonts w:ascii="Times New Roman"/>
          <w:b/>
          <w:i w:val="false"/>
          <w:color w:val="000000"/>
          <w:sz w:val="28"/>
        </w:rPr>
        <w:t>
Раисова Алтая Абдыгалиевича;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по Кызылординской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специализированного          
</w:t>
      </w:r>
      <w:r>
        <w:rPr>
          <w:rFonts w:ascii="Times New Roman"/>
          <w:b/>
          <w:i w:val="false"/>
          <w:color w:val="000000"/>
          <w:sz w:val="28"/>
        </w:rPr>
        <w:t>
Издибаева Нурлана Турганбекулы;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суда города Кызылорды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по Карагандинской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районного суда N 2           
</w:t>
      </w:r>
      <w:r>
        <w:rPr>
          <w:rFonts w:ascii="Times New Roman"/>
          <w:b/>
          <w:i w:val="false"/>
          <w:color w:val="000000"/>
          <w:sz w:val="28"/>
        </w:rPr>
        <w:t>
Сыздыкова Нурлыбека Умурбековича;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Казыбекбийского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города Караганды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Балхашского                  
</w:t>
      </w:r>
      <w:r>
        <w:rPr>
          <w:rFonts w:ascii="Times New Roman"/>
          <w:b/>
          <w:i w:val="false"/>
          <w:color w:val="000000"/>
          <w:sz w:val="28"/>
        </w:rPr>
        <w:t>
Жумакаеву Манат Даулетхановну;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суда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Каражалского                 
</w:t>
      </w:r>
      <w:r>
        <w:rPr>
          <w:rFonts w:ascii="Times New Roman"/>
          <w:b/>
          <w:i w:val="false"/>
          <w:color w:val="000000"/>
          <w:sz w:val="28"/>
        </w:rPr>
        <w:t>
Кульбаева Мурата Кобжасаровича;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суда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по Павлодарской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суда N 2                     
</w:t>
      </w:r>
      <w:r>
        <w:rPr>
          <w:rFonts w:ascii="Times New Roman"/>
          <w:b/>
          <w:i w:val="false"/>
          <w:color w:val="000000"/>
          <w:sz w:val="28"/>
        </w:rPr>
        <w:t>
Зиядову Айнуру Мирхановну,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Павлодара             
</w:t>
      </w:r>
      <w:r>
        <w:rPr>
          <w:rFonts w:ascii="Times New Roman"/>
          <w:b/>
          <w:i w:val="false"/>
          <w:color w:val="000000"/>
          <w:sz w:val="28"/>
        </w:rPr>
        <w:t>
Куватову Айжан Естайевну;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специализированного          
</w:t>
      </w:r>
      <w:r>
        <w:rPr>
          <w:rFonts w:ascii="Times New Roman"/>
          <w:b/>
          <w:i w:val="false"/>
          <w:color w:val="000000"/>
          <w:sz w:val="28"/>
        </w:rPr>
        <w:t>
Рахматулину Галию Балтабаевну
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суда города Экибастуза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по Северо-Казахстанской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суда N 2                     
</w:t>
      </w:r>
      <w:r>
        <w:rPr>
          <w:rFonts w:ascii="Times New Roman"/>
          <w:b/>
          <w:i w:val="false"/>
          <w:color w:val="000000"/>
          <w:sz w:val="28"/>
        </w:rPr>
        <w:t>
Жумадилову Диляру Кайратовну;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Петропавловска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районного суда N 2           
</w:t>
      </w:r>
      <w:r>
        <w:rPr>
          <w:rFonts w:ascii="Times New Roman"/>
          <w:b/>
          <w:i w:val="false"/>
          <w:color w:val="000000"/>
          <w:sz w:val="28"/>
        </w:rPr>
        <w:t>
Нуралина Нурлана Каирбековича;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имени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Габита Мусрепова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 по Южно-Казахстанской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Аль-Фарабийского             
</w:t>
      </w:r>
      <w:r>
        <w:rPr>
          <w:rFonts w:ascii="Times New Roman"/>
          <w:b/>
          <w:i w:val="false"/>
          <w:color w:val="000000"/>
          <w:sz w:val="28"/>
        </w:rPr>
        <w:t>
Наурызымбетову Калампыр Уразовну;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Шымкента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Абайского                    
</w:t>
      </w:r>
      <w:r>
        <w:rPr>
          <w:rFonts w:ascii="Times New Roman"/>
          <w:b/>
          <w:i w:val="false"/>
          <w:color w:val="000000"/>
          <w:sz w:val="28"/>
        </w:rPr>
        <w:t>
Токбергенова Сайдыбаттала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   
</w:t>
      </w:r>
      <w:r>
        <w:rPr>
          <w:rFonts w:ascii="Times New Roman"/>
          <w:b/>
          <w:i w:val="false"/>
          <w:color w:val="000000"/>
          <w:sz w:val="28"/>
        </w:rPr>
        <w:t>
Лаулиновича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Шымкента              с освобождением от должности судьи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военного суда Шымкентского гарнизона;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специализированного          
</w:t>
      </w:r>
      <w:r>
        <w:rPr>
          <w:rFonts w:ascii="Times New Roman"/>
          <w:b/>
          <w:i w:val="false"/>
          <w:color w:val="000000"/>
          <w:sz w:val="28"/>
        </w:rPr>
        <w:t>
Тургараеву Лаззат Кендебаевну;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межрайонного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экономического суда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военного суда                
</w:t>
      </w:r>
      <w:r>
        <w:rPr>
          <w:rFonts w:ascii="Times New Roman"/>
          <w:b/>
          <w:i w:val="false"/>
          <w:color w:val="000000"/>
          <w:sz w:val="28"/>
        </w:rPr>
        <w:t>
Усманову Гульмиру Торебаевну;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Шымкентского гарнизона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по городу Алматы: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специализированного          
</w:t>
      </w:r>
      <w:r>
        <w:rPr>
          <w:rFonts w:ascii="Times New Roman"/>
          <w:b/>
          <w:i w:val="false"/>
          <w:color w:val="000000"/>
          <w:sz w:val="28"/>
        </w:rPr>
        <w:t>
Аймагамбетову Данну Жумагалиевну;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межрайонного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экономического суда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районного суда N 2           
</w:t>
      </w:r>
      <w:r>
        <w:rPr>
          <w:rFonts w:ascii="Times New Roman"/>
          <w:b/>
          <w:i w:val="false"/>
          <w:color w:val="000000"/>
          <w:sz w:val="28"/>
        </w:rPr>
        <w:t>
Сыздыкову Шолпан Сатыбалдиевну;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Бостандыкского района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Алмалинского                 
</w:t>
      </w:r>
      <w:r>
        <w:rPr>
          <w:rFonts w:ascii="Times New Roman"/>
          <w:b/>
          <w:i w:val="false"/>
          <w:color w:val="000000"/>
          <w:sz w:val="28"/>
        </w:rPr>
        <w:t>
Бегалиева Наримана Калаушевича;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 по городу Астане: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Сарыаркинского               
</w:t>
      </w:r>
      <w:r>
        <w:rPr>
          <w:rFonts w:ascii="Times New Roman"/>
          <w:b/>
          <w:i w:val="false"/>
          <w:color w:val="000000"/>
          <w:sz w:val="28"/>
        </w:rPr>
        <w:t>
Нурушева Болата Маликовича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   с освобождением от должности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председателя Карасуского районного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суда Костанайской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специализированного          
</w:t>
      </w:r>
      <w:r>
        <w:rPr>
          <w:rFonts w:ascii="Times New Roman"/>
          <w:b/>
          <w:i w:val="false"/>
          <w:color w:val="000000"/>
          <w:sz w:val="28"/>
        </w:rPr>
        <w:t>
Абдрахманову Гульнару Тулегеновну;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межрайонного                 
</w:t>
      </w:r>
      <w:r>
        <w:rPr>
          <w:rFonts w:ascii="Times New Roman"/>
          <w:b/>
          <w:i w:val="false"/>
          <w:color w:val="000000"/>
          <w:sz w:val="28"/>
        </w:rPr>
        <w:t>
Кисикову Бакыт Испековну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экономического суда          с освобождением от должности судьи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Талгарского районного суда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Алматинской области.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Освободить от занимаемых должностей: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по Алматинской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судью Панфиловского          
</w:t>
      </w:r>
      <w:r>
        <w:rPr>
          <w:rFonts w:ascii="Times New Roman"/>
          <w:b/>
          <w:i w:val="false"/>
          <w:color w:val="000000"/>
          <w:sz w:val="28"/>
        </w:rPr>
        <w:t>
Алмабекова Кусайына Карашовича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   в связи с переходом на другую работу;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по Атырауской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председателя                 
</w:t>
      </w:r>
      <w:r>
        <w:rPr>
          <w:rFonts w:ascii="Times New Roman"/>
          <w:b/>
          <w:i w:val="false"/>
          <w:color w:val="000000"/>
          <w:sz w:val="28"/>
        </w:rPr>
        <w:t>
Имангалиева Ербулата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специализированного          в связи с вступлением в законную силу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административного суда       обвинительного приговора суда;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Атырау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по Мангистауской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судью специализиро-          
</w:t>
      </w:r>
      <w:r>
        <w:rPr>
          <w:rFonts w:ascii="Times New Roman"/>
          <w:b/>
          <w:i w:val="false"/>
          <w:color w:val="000000"/>
          <w:sz w:val="28"/>
        </w:rPr>
        <w:t>
Неталиева Роберта Сайполлаевича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ванного межрайонного         в связи с переходом на другую работу;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экономического суда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по городу Алматы: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председателя Алматинского    
</w:t>
      </w:r>
      <w:r>
        <w:rPr>
          <w:rFonts w:ascii="Times New Roman"/>
          <w:b/>
          <w:i w:val="false"/>
          <w:color w:val="000000"/>
          <w:sz w:val="28"/>
        </w:rPr>
        <w:t>
Алимбекова Мусабека Тургынбековича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суда              в связи с избранием на должность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председателя коллегии по гражданским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делам Верховного Суда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