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b34f" w14:textId="5feb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Исабаева Б.О. Чрезвычайным и Полномочным Послом Республики Казахстан в Турецкой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2006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Назначить Исабаева Бейбита Оксикбаевича Чрезвычайным и Полномочным Послом Республики Казахстан в Турецкой Республике, освободив от должности Чрезвычайного и Полномочного Посла Республики Казахстан в Исламской Республике Пакистан.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