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5f8d" w14:textId="ab45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Масимова К.К. заместителем Премьер-Министра Республики Казахстан - министром экономики и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апреля 2006 года N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Масимова Карима Кажимкановича заместителем Премьер-Министра Республики Казахстан - министром экономики и бюджетного планирования, освободив от ранее занимаемой должности.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