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33c9" w14:textId="992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Республики Казахстан по регулированию деятельности регионального финансового центра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Респубики Казахстан от 1 февраля 2006 года № 55.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> Конституции Республики Казахстан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Агентство Республики Казахстан по регулированию деятельности регионального финансового центра города Алматы как государственный орган, непосредственно подчиненный и подотчетный Президенту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Указом Президента РК от 28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