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ed1d" w14:textId="50fe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Кушербаева К.Е. акимом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января 2006 года N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Кушербаева Крымбека Елеуовича акимом Мангистауской области, освободив от должности Чрезвычайного и Полномочного Посла Республики Казахстан в Российской Федерации, Чрезвычайного Полномочного Посла Республики Казахстан в Республике Армения, Финляндской Республике по совместительству.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