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981" w14:textId="0fd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Досмуханбетова Т.М.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2006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Досмуханбетова Темирхана Мынайдарулы Управляющим делами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