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babe" w14:textId="ec0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отчетов акимов перед маслихатами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Правительства"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Казахстан, в целях повышения уровня ответственности местных исполнительных органов перед населением, обеспечения подотчетности акимов маслихатам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всех уровней в пределах их компетенции, в соответствии с порядком, предусмотренным регламентом соответствующего маслихата, один раз в год отчитываться перед депутатами маслихатов о выполнении возложенных на них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Указом Президента РК от 13.12.2010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всех уровней по итогам отчетов принимать соответствующие меры по исполнению решений маслихатов.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маслихатам всех уровней предусмотреть в регламенте маслихата нормы, определяющие порядок проведения отчетов акимов перед депутатами маслихатов. </w:t>
      </w:r>
    </w:p>
    <w:bookmarkEnd w:id="3"/>
    <w:bookmarkStart w:name="z61110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