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58a9" w14:textId="5615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Балиевой З.Я. Министром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января 2006 года N 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Балиеву Загипу Яхяновну Министром юстиции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