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ec1e" w14:textId="32ae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Кулмаханова Ш. Министром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N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Кулмаханова Шалбая Министром по чрезвычайным ситуациям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