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ac43" w14:textId="641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Коржовой Н.А.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Коржову Наталью Артемовну Министром финансов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