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9c10" w14:textId="2a49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Ертысбаева Е.К. Министром культуры, информации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2006 года N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Ертысбаева Ермухамета Кабидиновича Министром культуры, информации и спорта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