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24e9" w14:textId="d5a2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Масимова К.К.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N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Масимова Карима Кажимкановича заместителем Премьер-Министра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