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28a90" w14:textId="1928a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Ахметова Д.К. Премьер-Министром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января 2006 года N 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Ахметова Даниала Кенжетаевича Премьер-Министром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