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c08b" w14:textId="692c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2005 года N 1693.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департаментов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    юстиции      юстиции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департаментов                        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областей,                                    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Алматы,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                                 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департа-        Министром    Министром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юстиции областей,    юстиции      юстиции       Министром,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Алматы,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  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                                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и Алматы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утвержденном вышеназванным Указом, в абзаце четвертом пункта 4 слова ", директоров департаментов центрального аппарата"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