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def9" w14:textId="91cd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2005 года N 1690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пунктами 3,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>, подпунктом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1. Назначить на должность председателя: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Хобдинского               Тажикенову Алию Ниетжановну;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Темирского                Султанова Нурлана Тукеновича;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Ауэзовского               Нуралиева Ерлана Мырзахановича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Алматинского городского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 Алимхана Даурена Раимханулы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Зыряновского района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Усть-Каменогорского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 Курманова Мирхата Сакановича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Тарбагатайского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                    Усть-Каменогорского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 Омара Талгата Абильмашулы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Уланского района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Восточно-Казахстанского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Целиноградского           Койшибаеву Сауле Айтбаевну;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Шортандинского            Абдусаттарова Даулета Турмахановича;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города               Алиманову Мирагуль Аскаровну;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Спандиярову Сауле Тайгараевну;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Сарсенова Ербола Мыктыбековича;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Карасайского              Туткушбаева Турдакына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Ануарбековича;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Каратальского             Талапову Гульмиру Талаповну;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 Дарханову Куралай Дуйсехановну;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Кербулакского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Панфиловского             Байкасинову Айсулу Муратовну;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Талгарского               Карашева Канагата Турлановича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председателя районного суда N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Райымбекского района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Жаканову Шынар Нурашевну;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           Рамазанова Алмаса Ембергеновича;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Атырауского               Дюсебалиева Айдарбека Сагиновича;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Жылыойского               Майпасова Ербола Абикеновича;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Риддерского               Коянбаева Ерика Сиырбаевича;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 Абдукаликова Бакытжана;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       Акетаева Ардака Аманжоловича;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Елемесова Каиырбека Кусайыновича;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Каратобинского            Ерсенову Хатиму Кабдрашевну;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           Сергеева Сергея Евгеньевича;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Уральска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Уральского                Ви Изольду Викторовну;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Сейдахметову Найлю Каскырбаевну;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Аркалыкского              Сералина Ерлика Азирхановича;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             Аргимбекова Талгата Жумабаевича;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Рудненского               Каракожаева Ергали Файзуллаевича;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 Утебекова Айдара;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Мендыкаринского           Сагиндыкову Алтынай Олжатаевну;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Мангистауского            Бакытжанову Гулажар Коянбаевну;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Аташеву Айиду Орынхановну;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 Кенжалиева Малика Сабитовича;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Актау              Маликову Шолпан Маратовну;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             Молдабаеву Сауле Константиновну;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             Халикову Салтанат Калимулловну;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Керимбаева Асхата Рамазановича;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 Мажитова Каиргельды Аманжоловича;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Петропавловского          Темергалиеву Хибат Сагимовну;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Есильского                Урумбаеву Динару Аманжоловну;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Кызылжарского             Хасенова Рамазана Крымовича;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Кенжебаеву Жанар Кенжебаевну;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Аль-Фарабийского          Режаметова Каримжана Ташметовича;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Шымкента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Энбекшинского             Машрапова Тасболата;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Шымкента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Туркестанского            Абсаматова Сакена Бакировича;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Арысского                 Карабаева Абинура Бердыбековича;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Алмалинского              Ашкееву Райхан Несепбековну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Алматинского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Бостандыкского            Мухамеджанову Руфину Нурболатовну;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Жетысуского               Кушербаеву Акмарал Айтбаевну;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Турксибского              Амантайулы Гани;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 Сеитову Нургуль Зулпыхаровну;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Жетысуского района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              Хожабергенова Мурата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Амангельдиевича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Павлодарского городского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Сарыаркинского            Фаттахову Замилю Мусифулловну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районного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Сарыаркинского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Мухаметкалиева Нуркена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 Жанбулатовича.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Щучинского          Бекеева Сарсенбая Аубакировича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в связи с уходом в отставку;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Каражалского        Оразбека Торехана Толеуханулы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предъявляемых к судье;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Абайского           Каримбаева Сиеза Койшмановича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Шымкента           предъявляемых к судье.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