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12ec" w14:textId="3111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Тусупбекова Р.Т.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2005 года N 1685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Тусупбекова Рашида Толеутаевича Генеральным прокурором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