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3df5" w14:textId="fc33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указы Президента Республики Казахстан от 15 октября 2001 года N 702 и от 2 апреля 2002 года N 839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ноября 2005 года N 1679.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следующие указы Президента Республики Казахстан: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Указом Президента РК от 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696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2 апреля 2002 года N 839 "Об образовании Комиссии при Президенте Республики Казахстан по вопросам борьбы с коррупцией и соблюдения служебной этики государственными служащими" (САПП Республики Казахстан, 2002 г., N 10, ст. 92; N 32, ст. 339; 2003 г., N 9, ст. 92; 2004 г., N 14, ст. 171; N 51, ст. 671):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 Положения о Комиссии при Президенте Республики Казахстан по вопросам борьбы с коррупцией и соблюдения служебной этики государственными служащими, утвержденного вышеназванным Указом, слова "Государственно-правовое управление" заменить словами "Отдел по вопросам правоохранительной и судебной систем";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при Президенте Республики Казахстан по вопросам борьбы с коррупцией и соблюдения служебной этики государственными служащими, утвержденный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Имашева Берика Мажитовича - заместителя Руководителя Администрации Президента Республики Казахстан, заместителем председателя,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Балиеву Загипу Яхяновну - Министра юстиции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Акылбекова Серика Секербаевича - заведующего сектором Отдела по вопросам правоохранительной и судебной систем Администрации Президента Республики Казахстан, секретарем;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"Мухамеджанов                     -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Алимович                   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начальник Государственно-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правового управления,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заместитель председателя",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"Турисбеков                       -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Заутбек Каусбекович                 Республики Казахстан"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изложить соответственно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"Мухамеджанов                     -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Алимович                    Республики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"Турисбеков                       -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Заутбек Каусбекович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 делам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службы";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указанной Комиссии: Абдрахимова Г.Р., Жумабекова О.И., Федотова В.Д., Червинского О.Ч.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 Пункт 1 с изменениями, внесенными Указом Президента РК от 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696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