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9089" w14:textId="f319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27 сентября 1996 года N 3120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ноября 2005 года N 1667. Утратил силу Указом Президента Республики Казахстан от 10 октября 2006 года N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Указ Президента РК от 7 ноября 2005 года N 1667 утратил силу Указом Президента РК от 10 октября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Собрании актов Президента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27 сентября 1996 года N 3120 "О порядке рассмотрения вопросов, связанных с гражданством Республики Казахстан" (САПП Республики Казахстан, 1996 г., N 38, ст. 355)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"О порядке" заменить словами "Об утверждении Правил";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слова "о порядке"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рассмотрения вопросов, связанных с гражданством Республики Казахстан, утвержденных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"о порядке"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"Настоящее Правила определяет" заменить словами "Настоящие Правила определяют"; слова "международными договорами Республики Казахстан" заменить словами "заключенными Республикой Казахстан международными договорами";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нумерацию глав "I, II, III, IV, V, VI, VII, VIII, IX, X" заменить соответственно цифрами "1, 2, 3, 4, 5, 6, 7, 8, 9, 10";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"консульскими учреждениями", "консульские учреждения", "Консульские учреждения", "консульских учреждениях", "консульского учреждения" заменить соответственно словами "загранучреждениями", "загранучреждения", "Загранучреждения", "загранучреждениях", "загранучреждения"; слова "Государственно-правовое управление", "Государственно-правовому управлению" заменить соответственно словами "Отдел по вопросам правоохранительной и судебной систем", "Отделу по вопросам правоохранительной и судебной систем";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 слова "управлениями, отделами внутренних дел областей," заменить словами "департаментами внутренних дел областей, города Алматы, города Астаны, управлениями, отделами внутренних дел"; слова "дипломатическими представительствами, консульскими учреждениями и полномочными представительствами Республики Казахстан (далее - консульские учреждения)" заменить словами ", загранучреждениями Республики Казахстан (далее - загранучреждения)";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пункта 3 слова ", и справку о месте постоянного проживания своего родственника"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"управления", "и столицы Республики Казахстан" заменить соответственно словами "департаменты", "города Алматы, города Астаны";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"управления" заменить словом "департаменты";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 слова "центре правовой статистики и информации при Генеральной прокуратуре" заменить словами "Комитете по правовой статистике и специальным учетам Генеральной прокуратуры";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15, 17 слова "настоящего Правил" заменить словами "настоящих Правил";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19 слова "настоящего Правил" заменить словами "настоящих Правил"; слова ", справка с места жительства"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главы VII слова "указов Президента Республики Казахстан" заменить словом "решений";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"26. Исполнение решений по вопросам гражданства в отношении лиц, постоянно проживающих в Республике Казахстан, возлагается на уполномоченный орган по документированию и регистрации населения, а в отношении лиц, проживающих за пределами республики, - на загранучреждения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27 слова "Министерство внутренних дел" заменить словами "Министерство юстиции", слова "указов Президента Республики Казахстан" заменить словом "решений";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29 после слов "фальшивых документов," дополнить словами "приобретения гражданства другого государства";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30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"если лицо приобрело гражданство другого государства.".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