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c1b0" w14:textId="0cfc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10-летия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2005 года N 1666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 и иностранных граждан, внесших значительный вклад в развитие и становление казахстанского парламентаризма, а также в ознаменование 10-летия Парламента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Республикасының Парламентіне 10 жыл".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юбилейной медали "Қазақстан Республикасының Парламентіне 10 жыл";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юбилейной медали "Қазақстан Республикасының Парламентіне 10 жыл".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2005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1666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юбилейной медали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Парламентіне 10 жыл"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Юбилейной медалью "Қазақстан Республикасының Парламентіне 10 жыл" (далее - юбилейная медаль) награждаются граждане Республики Казахстан и иностранные граждане, внесшие значительный вклад в развитие и становление казахстанского парламентаризма, из числа государственных и общественных деятелей, служащих, работников бюджетных организаций и производственной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Представления к награждению юбилейной медалью вносятся Президенту Республики Казахстан председателями палат Парламента, Правительством, Конституционным Советом, Верховным Судом, министерствами, иными центральными государственными органами Республики Казахстан, акимами областей, городов Астаны и Алматы, а также общественными объединениями.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Юбилейная медаль вручается Президентом Республики Казахстан, а также от имени и по поручению Президента Республики Казахстан ее могут вручать: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председатели палат Парламента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акимы областей,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должностные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Каждому награжденному одновременно с вручением юбилейной медали выдается соответствующее удостоверение.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 произведенном вручении юбилейной медали составляется протокол установленной формы. Он скрепляется подписью лица, вручившего медаль, и печатью органа, производившего вручение, и направляется в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Юбилейная медаль носится на левой стороне груди. При наличии государственных наград она располагается после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Учет произведенных награждений, а также отчетность о ходе вручения юбилейных медалей ведутся Администрацией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2005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1666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юбилейной медали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Парламентіне 10 жыл"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"Қазақстан Республикасының Парламентіне 10 жыл" изготавливается из латуни, имеет форму правильного круга диаметром 34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аверсе медали в центре изображен Государственный флаг Республики Казахстан. Изображение Флага выполнено из эмали голубого цвета. В нижней части медали по окружности расположена лавровая ветвь. Справа от Флага находится рельефная надпись "10 жыл", выполненная в две строки.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реверсе медали в центральной части на матированной поверхности нанесена надпись "Қазақстан Республикасының Парламенті" в три строки. В нижней части под надписью расположен элемент национального орнамента.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рельефные, золотистого цвета. Края медали обрамлены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"Қазақстан Республикасының Парламентіне 10 жыл" с помощью ушка и кольца соединяется с колодкой шестиугольной формы шириной 34 мм и высотой 50 мм, изготовленной из латуни. Колодка обтянута муаровой лентой цвета Государственного флага Республики Казахстан, края которой обрамлены полосками синего цвета шириной по 4 мм. В центре ленты расположены две желтые полоски шириной по 2 мм. Ширина муаровой ленты 34 мм. На оборотной стороне колодки расположена булавка, с помощью которой медаль крепится к одежде.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