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1819" w14:textId="78d1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в органах финансовой полиции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6 сентября 2005 года № 1642. Утратил силу Указом Президента Республики Казахстан от 25 июля 2011 года № 127</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25.07.2011 </w:t>
      </w:r>
      <w:r>
        <w:rPr>
          <w:rFonts w:ascii="Times New Roman"/>
          <w:b w:val="false"/>
          <w:i w:val="false"/>
          <w:color w:val="ff0000"/>
          <w:sz w:val="28"/>
        </w:rPr>
        <w:t>№ 127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прилагаемое Положение о прохождении службы в органах финансовой полиции Республики Казахстан.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принять меры, вытекающие из настоящего Указа.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Указа возложить на Администрацию Президента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Указ вводится в действие со дня подписания.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5"/>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2005 года  </w:t>
      </w:r>
      <w:r>
        <w:br/>
      </w:r>
      <w:r>
        <w:rPr>
          <w:rFonts w:ascii="Times New Roman"/>
          <w:b w:val="false"/>
          <w:i w:val="false"/>
          <w:color w:val="000000"/>
          <w:sz w:val="28"/>
        </w:rPr>
        <w:t xml:space="preserve">
N 1642          </w:t>
      </w:r>
    </w:p>
    <w:bookmarkEnd w:id="5"/>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прохождении службы в органах финансовой полиции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000000"/>
          <w:sz w:val="28"/>
        </w:rPr>
        <w:t xml:space="preserve">      Настоящее Положение о прохождении службы в органах финансовой полиции Республики Казахстан (далее - Положение) регламентирует порядок и условия прохождения службы в органах финансовой полиции Республики Казахстан. </w:t>
      </w:r>
    </w:p>
    <w:bookmarkStart w:name="z7" w:id="6"/>
    <w:p>
      <w:pPr>
        <w:spacing w:after="0"/>
        <w:ind w:left="0"/>
        <w:jc w:val="left"/>
      </w:pPr>
      <w:r>
        <w:rPr>
          <w:rFonts w:ascii="Times New Roman"/>
          <w:b/>
          <w:i w:val="false"/>
          <w:color w:val="000000"/>
        </w:rPr>
        <w:t xml:space="preserve"> 
1. Общие положения </w:t>
      </w:r>
    </w:p>
    <w:bookmarkEnd w:id="6"/>
    <w:bookmarkStart w:name="z8" w:id="7"/>
    <w:p>
      <w:pPr>
        <w:spacing w:after="0"/>
        <w:ind w:left="0"/>
        <w:jc w:val="both"/>
      </w:pPr>
      <w:r>
        <w:rPr>
          <w:rFonts w:ascii="Times New Roman"/>
          <w:b w:val="false"/>
          <w:i w:val="false"/>
          <w:color w:val="000000"/>
          <w:sz w:val="28"/>
        </w:rPr>
        <w:t>
      1. Правовую основу службы в органах финансовой полиции составляют </w:t>
      </w:r>
      <w:r>
        <w:rPr>
          <w:rFonts w:ascii="Times New Roman"/>
          <w:b w:val="false"/>
          <w:i w:val="false"/>
          <w:color w:val="000000"/>
          <w:sz w:val="28"/>
        </w:rPr>
        <w:t>Конституция</w:t>
      </w:r>
      <w:r>
        <w:rPr>
          <w:rFonts w:ascii="Times New Roman"/>
          <w:b w:val="false"/>
          <w:i w:val="false"/>
          <w:color w:val="000000"/>
          <w:sz w:val="28"/>
        </w:rPr>
        <w:t>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органах финансовой полиции Республики Казахстан" (далее - Закон), иные нормативные правовые акты Республики Казахстан и настоящее Положение. </w:t>
      </w:r>
    </w:p>
    <w:bookmarkEnd w:id="7"/>
    <w:bookmarkStart w:name="z9" w:id="8"/>
    <w:p>
      <w:pPr>
        <w:spacing w:after="0"/>
        <w:ind w:left="0"/>
        <w:jc w:val="both"/>
      </w:pPr>
      <w:r>
        <w:rPr>
          <w:rFonts w:ascii="Times New Roman"/>
          <w:b w:val="false"/>
          <w:i w:val="false"/>
          <w:color w:val="000000"/>
          <w:sz w:val="28"/>
        </w:rPr>
        <w:t xml:space="preserve">
      2. В настоящем Положении используются понятия, определенные законодательными актами Республики Казахстан, регулирующими деятельность органов финансовой полиции. </w:t>
      </w:r>
    </w:p>
    <w:bookmarkEnd w:id="8"/>
    <w:bookmarkStart w:name="z10" w:id="9"/>
    <w:p>
      <w:pPr>
        <w:spacing w:after="0"/>
        <w:ind w:left="0"/>
        <w:jc w:val="both"/>
      </w:pPr>
      <w:r>
        <w:rPr>
          <w:rFonts w:ascii="Times New Roman"/>
          <w:b w:val="false"/>
          <w:i w:val="false"/>
          <w:color w:val="000000"/>
          <w:sz w:val="28"/>
        </w:rPr>
        <w:t>
      3. Время нахождения на службе сотрудников органов финансовой полиции зачитывается в их общий </w:t>
      </w:r>
      <w:r>
        <w:rPr>
          <w:rFonts w:ascii="Times New Roman"/>
          <w:b w:val="false"/>
          <w:i w:val="false"/>
          <w:color w:val="000000"/>
          <w:sz w:val="28"/>
        </w:rPr>
        <w:t xml:space="preserve">трудовой стаж </w:t>
      </w:r>
      <w:r>
        <w:rPr>
          <w:rFonts w:ascii="Times New Roman"/>
          <w:b w:val="false"/>
          <w:i w:val="false"/>
          <w:color w:val="000000"/>
          <w:sz w:val="28"/>
        </w:rPr>
        <w:t>, а также в </w:t>
      </w:r>
      <w:r>
        <w:rPr>
          <w:rFonts w:ascii="Times New Roman"/>
          <w:b w:val="false"/>
          <w:i w:val="false"/>
          <w:color w:val="000000"/>
          <w:sz w:val="28"/>
        </w:rPr>
        <w:t xml:space="preserve">стаж государственной службы </w:t>
      </w:r>
      <w:r>
        <w:rPr>
          <w:rFonts w:ascii="Times New Roman"/>
          <w:b w:val="false"/>
          <w:i w:val="false"/>
          <w:color w:val="000000"/>
          <w:sz w:val="28"/>
        </w:rPr>
        <w:t xml:space="preserve">в соответствии с законодательством Республики Казахстан. </w:t>
      </w:r>
    </w:p>
    <w:bookmarkEnd w:id="9"/>
    <w:bookmarkStart w:name="z11" w:id="10"/>
    <w:p>
      <w:pPr>
        <w:spacing w:after="0"/>
        <w:ind w:left="0"/>
        <w:jc w:val="both"/>
      </w:pPr>
      <w:r>
        <w:rPr>
          <w:rFonts w:ascii="Times New Roman"/>
          <w:b w:val="false"/>
          <w:i w:val="false"/>
          <w:color w:val="000000"/>
          <w:sz w:val="28"/>
        </w:rPr>
        <w:t xml:space="preserve">
      4. Внутренний распорядок в органах финансовой полиции устанавливается регламентом, утверждаемым руководителем Агентства Республики Казахстан по борьбе с экономической и коррупционной преступностью (финансовой полиции) (далее - уполномоченный орган). </w:t>
      </w:r>
    </w:p>
    <w:bookmarkEnd w:id="10"/>
    <w:bookmarkStart w:name="z12" w:id="11"/>
    <w:p>
      <w:pPr>
        <w:spacing w:after="0"/>
        <w:ind w:left="0"/>
        <w:jc w:val="left"/>
      </w:pPr>
      <w:r>
        <w:rPr>
          <w:rFonts w:ascii="Times New Roman"/>
          <w:b/>
          <w:i w:val="false"/>
          <w:color w:val="000000"/>
        </w:rPr>
        <w:t xml:space="preserve"> 
2. Прием на службу в органы финансовой полиции </w:t>
      </w:r>
    </w:p>
    <w:bookmarkEnd w:id="11"/>
    <w:bookmarkStart w:name="z13" w:id="12"/>
    <w:p>
      <w:pPr>
        <w:spacing w:after="0"/>
        <w:ind w:left="0"/>
        <w:jc w:val="both"/>
      </w:pPr>
      <w:r>
        <w:rPr>
          <w:rFonts w:ascii="Times New Roman"/>
          <w:b w:val="false"/>
          <w:i w:val="false"/>
          <w:color w:val="000000"/>
          <w:sz w:val="28"/>
        </w:rPr>
        <w:t xml:space="preserve">
      5. В соответствии с законодательством Республики Казахстан на службу в органы финансовой полиции принимаются граждане Республики Казахстан, достигшие восемнадцатилетнего возраста, по своим личным, моральным, деловым, профессиональным качествам, уровню образования и состоянию здоровья годные к прохождению службы в органах финансовой полиции, но не старше сорока лет, а на должности рядового и младшего начальствующего состава - не старше тридцати двух лет. В исключительных случаях, в индивидуальном порядке, указанный возрастной ценз изменяется решением руководителя уполномоченного органа. </w:t>
      </w:r>
    </w:p>
    <w:bookmarkEnd w:id="12"/>
    <w:bookmarkStart w:name="z14" w:id="13"/>
    <w:p>
      <w:pPr>
        <w:spacing w:after="0"/>
        <w:ind w:left="0"/>
        <w:jc w:val="both"/>
      </w:pPr>
      <w:r>
        <w:rPr>
          <w:rFonts w:ascii="Times New Roman"/>
          <w:b w:val="false"/>
          <w:i w:val="false"/>
          <w:color w:val="000000"/>
          <w:sz w:val="28"/>
        </w:rPr>
        <w:t xml:space="preserve">
      6. Для обучения в учебные заведения органов финансовой полиции, со снятием в установленном порядке с воинского учета и постановкой на специальный учет в органах финансовой полиции, зачисляются лица, достигшие шестнадцатилетнего возраста, имеющие среднее образование, по состоянию здоровья годные к прохождению службы в органах финансовой полиции. </w:t>
      </w:r>
    </w:p>
    <w:bookmarkEnd w:id="13"/>
    <w:bookmarkStart w:name="z15" w:id="14"/>
    <w:p>
      <w:pPr>
        <w:spacing w:after="0"/>
        <w:ind w:left="0"/>
        <w:jc w:val="both"/>
      </w:pPr>
      <w:r>
        <w:rPr>
          <w:rFonts w:ascii="Times New Roman"/>
          <w:b w:val="false"/>
          <w:i w:val="false"/>
          <w:color w:val="000000"/>
          <w:sz w:val="28"/>
        </w:rPr>
        <w:t>
      Порядок приема в учебные заведения органов финансовой полиции определяется руководителем уполномоченного органа в соответствии с </w:t>
      </w:r>
      <w:r>
        <w:rPr>
          <w:rFonts w:ascii="Times New Roman"/>
          <w:b w:val="false"/>
          <w:i w:val="false"/>
          <w:color w:val="000000"/>
          <w:sz w:val="28"/>
        </w:rPr>
        <w:t xml:space="preserve">Типовыми правилами </w:t>
      </w:r>
      <w:r>
        <w:rPr>
          <w:rFonts w:ascii="Times New Roman"/>
          <w:b w:val="false"/>
          <w:i w:val="false"/>
          <w:color w:val="000000"/>
          <w:sz w:val="28"/>
        </w:rPr>
        <w:t xml:space="preserve">приема в учебные заведения Республики Казахстан. </w:t>
      </w:r>
    </w:p>
    <w:bookmarkEnd w:id="14"/>
    <w:bookmarkStart w:name="z16" w:id="15"/>
    <w:p>
      <w:pPr>
        <w:spacing w:after="0"/>
        <w:ind w:left="0"/>
        <w:jc w:val="both"/>
      </w:pPr>
      <w:r>
        <w:rPr>
          <w:rFonts w:ascii="Times New Roman"/>
          <w:b w:val="false"/>
          <w:i w:val="false"/>
          <w:color w:val="000000"/>
          <w:sz w:val="28"/>
        </w:rPr>
        <w:t xml:space="preserve">
      Время обучения на очных отделениях учебных заведений органов финансовой полиции приравнивается к прохождению срочной воинской службы. </w:t>
      </w:r>
    </w:p>
    <w:bookmarkEnd w:id="15"/>
    <w:bookmarkStart w:name="z17" w:id="16"/>
    <w:p>
      <w:pPr>
        <w:spacing w:after="0"/>
        <w:ind w:left="0"/>
        <w:jc w:val="both"/>
      </w:pPr>
      <w:r>
        <w:rPr>
          <w:rFonts w:ascii="Times New Roman"/>
          <w:b w:val="false"/>
          <w:i w:val="false"/>
          <w:color w:val="000000"/>
          <w:sz w:val="28"/>
        </w:rPr>
        <w:t xml:space="preserve">
      7. На должности рядового и младшего начальствующего состава могут приниматься граждане, имеющие образование не ниже среднего. </w:t>
      </w:r>
    </w:p>
    <w:bookmarkEnd w:id="16"/>
    <w:bookmarkStart w:name="z18" w:id="17"/>
    <w:p>
      <w:pPr>
        <w:spacing w:after="0"/>
        <w:ind w:left="0"/>
        <w:jc w:val="both"/>
      </w:pPr>
      <w:r>
        <w:rPr>
          <w:rFonts w:ascii="Times New Roman"/>
          <w:b w:val="false"/>
          <w:i w:val="false"/>
          <w:color w:val="000000"/>
          <w:sz w:val="28"/>
        </w:rPr>
        <w:t xml:space="preserve">
      На должности среднего и старшего начальствующего состава принимаются граждане, имеющие высшее образование. </w:t>
      </w:r>
    </w:p>
    <w:bookmarkEnd w:id="17"/>
    <w:bookmarkStart w:name="z19" w:id="18"/>
    <w:p>
      <w:pPr>
        <w:spacing w:after="0"/>
        <w:ind w:left="0"/>
        <w:jc w:val="both"/>
      </w:pPr>
      <w:r>
        <w:rPr>
          <w:rFonts w:ascii="Times New Roman"/>
          <w:b w:val="false"/>
          <w:i w:val="false"/>
          <w:color w:val="000000"/>
          <w:sz w:val="28"/>
        </w:rPr>
        <w:t>
      8. Военнообязанные, назначенные на должности рядового и начальствующего состава или зачисленные в кадры органов финансовой полиции, снимаются в установленном </w:t>
      </w:r>
      <w:r>
        <w:rPr>
          <w:rFonts w:ascii="Times New Roman"/>
          <w:b w:val="false"/>
          <w:i w:val="false"/>
          <w:color w:val="000000"/>
          <w:sz w:val="28"/>
        </w:rPr>
        <w:t xml:space="preserve">порядке </w:t>
      </w:r>
      <w:r>
        <w:rPr>
          <w:rFonts w:ascii="Times New Roman"/>
          <w:b w:val="false"/>
          <w:i w:val="false"/>
          <w:color w:val="000000"/>
          <w:sz w:val="28"/>
        </w:rPr>
        <w:t xml:space="preserve">с воинского учета и состоят на специальном учете в органах финансовой полиции. </w:t>
      </w:r>
    </w:p>
    <w:bookmarkEnd w:id="18"/>
    <w:bookmarkStart w:name="z20" w:id="19"/>
    <w:p>
      <w:pPr>
        <w:spacing w:after="0"/>
        <w:ind w:left="0"/>
        <w:jc w:val="both"/>
      </w:pPr>
      <w:r>
        <w:rPr>
          <w:rFonts w:ascii="Times New Roman"/>
          <w:b w:val="false"/>
          <w:i w:val="false"/>
          <w:color w:val="000000"/>
          <w:sz w:val="28"/>
        </w:rPr>
        <w:t>
      9. Поступление на службу в органы финансовой полиции осуществляется при условии прохождения гражданами обязательной специальной проверки, а также </w:t>
      </w:r>
      <w:r>
        <w:rPr>
          <w:rFonts w:ascii="Times New Roman"/>
          <w:b w:val="false"/>
          <w:i w:val="false"/>
          <w:color w:val="000000"/>
          <w:sz w:val="28"/>
        </w:rPr>
        <w:t>медицинского освидетельствования</w:t>
      </w:r>
      <w:r>
        <w:rPr>
          <w:rFonts w:ascii="Times New Roman"/>
          <w:b w:val="false"/>
          <w:i w:val="false"/>
          <w:color w:val="000000"/>
          <w:sz w:val="28"/>
        </w:rPr>
        <w:t xml:space="preserve"> в военно-врачебных комиссиях системы Министерства внутренних дел Республики Казахстан (далее - военно-врачебная комиссия) для определения годности к службе. </w:t>
      </w:r>
    </w:p>
    <w:bookmarkEnd w:id="19"/>
    <w:bookmarkStart w:name="z21" w:id="20"/>
    <w:p>
      <w:pPr>
        <w:spacing w:after="0"/>
        <w:ind w:left="0"/>
        <w:jc w:val="both"/>
      </w:pPr>
      <w:r>
        <w:rPr>
          <w:rFonts w:ascii="Times New Roman"/>
          <w:b w:val="false"/>
          <w:i w:val="false"/>
          <w:color w:val="000000"/>
          <w:sz w:val="28"/>
        </w:rPr>
        <w:t xml:space="preserve">
      10. Гражданин Республики Казахстан не может быть принят на службу в органы финансовой полиции, если он: </w:t>
      </w:r>
    </w:p>
    <w:bookmarkEnd w:id="20"/>
    <w:bookmarkStart w:name="z22" w:id="21"/>
    <w:p>
      <w:pPr>
        <w:spacing w:after="0"/>
        <w:ind w:left="0"/>
        <w:jc w:val="both"/>
      </w:pPr>
      <w:r>
        <w:rPr>
          <w:rFonts w:ascii="Times New Roman"/>
          <w:b w:val="false"/>
          <w:i w:val="false"/>
          <w:color w:val="000000"/>
          <w:sz w:val="28"/>
        </w:rPr>
        <w:t>
      лишен судом </w:t>
      </w:r>
      <w:r>
        <w:rPr>
          <w:rFonts w:ascii="Times New Roman"/>
          <w:b w:val="false"/>
          <w:i w:val="false"/>
          <w:color w:val="000000"/>
          <w:sz w:val="28"/>
        </w:rPr>
        <w:t xml:space="preserve">права </w:t>
      </w:r>
      <w:r>
        <w:rPr>
          <w:rFonts w:ascii="Times New Roman"/>
          <w:b w:val="false"/>
          <w:i w:val="false"/>
          <w:color w:val="000000"/>
          <w:sz w:val="28"/>
        </w:rPr>
        <w:t xml:space="preserve">занимать государственные должности в течение определенного срока; </w:t>
      </w:r>
    </w:p>
    <w:bookmarkEnd w:id="21"/>
    <w:bookmarkStart w:name="z23" w:id="22"/>
    <w:p>
      <w:pPr>
        <w:spacing w:after="0"/>
        <w:ind w:left="0"/>
        <w:jc w:val="both"/>
      </w:pPr>
      <w:r>
        <w:rPr>
          <w:rFonts w:ascii="Times New Roman"/>
          <w:b w:val="false"/>
          <w:i w:val="false"/>
          <w:color w:val="000000"/>
          <w:sz w:val="28"/>
        </w:rPr>
        <w:t>
      вступившим в силу решением суда признан </w:t>
      </w:r>
      <w:r>
        <w:rPr>
          <w:rFonts w:ascii="Times New Roman"/>
          <w:b w:val="false"/>
          <w:i w:val="false"/>
          <w:color w:val="000000"/>
          <w:sz w:val="28"/>
        </w:rPr>
        <w:t xml:space="preserve">недееспособным </w:t>
      </w:r>
      <w:r>
        <w:rPr>
          <w:rFonts w:ascii="Times New Roman"/>
          <w:b w:val="false"/>
          <w:i w:val="false"/>
          <w:color w:val="000000"/>
          <w:sz w:val="28"/>
        </w:rPr>
        <w:t>или </w:t>
      </w:r>
      <w:r>
        <w:rPr>
          <w:rFonts w:ascii="Times New Roman"/>
          <w:b w:val="false"/>
          <w:i w:val="false"/>
          <w:color w:val="000000"/>
          <w:sz w:val="28"/>
        </w:rPr>
        <w:t xml:space="preserve">ограниченно дееспособным </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имеет или ранее имел </w:t>
      </w:r>
      <w:r>
        <w:rPr>
          <w:rFonts w:ascii="Times New Roman"/>
          <w:b w:val="false"/>
          <w:i w:val="false"/>
          <w:color w:val="000000"/>
          <w:sz w:val="28"/>
        </w:rPr>
        <w:t xml:space="preserve">судимость </w:t>
      </w:r>
      <w:r>
        <w:rPr>
          <w:rFonts w:ascii="Times New Roman"/>
          <w:b w:val="false"/>
          <w:i w:val="false"/>
          <w:color w:val="000000"/>
          <w:sz w:val="28"/>
        </w:rPr>
        <w:t>и </w:t>
      </w:r>
      <w:r>
        <w:rPr>
          <w:rFonts w:ascii="Times New Roman"/>
          <w:b w:val="false"/>
          <w:i w:val="false"/>
          <w:color w:val="000000"/>
          <w:sz w:val="28"/>
        </w:rPr>
        <w:t xml:space="preserve">освобожден от уголовной ответственности </w:t>
      </w:r>
      <w:r>
        <w:rPr>
          <w:rFonts w:ascii="Times New Roman"/>
          <w:b w:val="false"/>
          <w:i w:val="false"/>
          <w:color w:val="000000"/>
          <w:sz w:val="28"/>
        </w:rPr>
        <w:t xml:space="preserve">по нереабилитирующим основаниям; </w:t>
      </w:r>
    </w:p>
    <w:bookmarkEnd w:id="23"/>
    <w:bookmarkStart w:name="z25" w:id="24"/>
    <w:p>
      <w:pPr>
        <w:spacing w:after="0"/>
        <w:ind w:left="0"/>
        <w:jc w:val="both"/>
      </w:pPr>
      <w:r>
        <w:rPr>
          <w:rFonts w:ascii="Times New Roman"/>
          <w:b w:val="false"/>
          <w:i w:val="false"/>
          <w:color w:val="000000"/>
          <w:sz w:val="28"/>
        </w:rPr>
        <w:t>
      в течение года перед поступлением на государственную службу привлекался к </w:t>
      </w:r>
      <w:r>
        <w:rPr>
          <w:rFonts w:ascii="Times New Roman"/>
          <w:b w:val="false"/>
          <w:i w:val="false"/>
          <w:color w:val="000000"/>
          <w:sz w:val="28"/>
        </w:rPr>
        <w:t xml:space="preserve">ответственности </w:t>
      </w:r>
      <w:r>
        <w:rPr>
          <w:rFonts w:ascii="Times New Roman"/>
          <w:b w:val="false"/>
          <w:i w:val="false"/>
          <w:color w:val="000000"/>
          <w:sz w:val="28"/>
        </w:rPr>
        <w:t>за совершение </w:t>
      </w:r>
      <w:r>
        <w:rPr>
          <w:rFonts w:ascii="Times New Roman"/>
          <w:b w:val="false"/>
          <w:i w:val="false"/>
          <w:color w:val="000000"/>
          <w:sz w:val="28"/>
        </w:rPr>
        <w:t xml:space="preserve">коррупционного правонарушения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в течение года перед поступлением на службу подвергался в судебном порядке </w:t>
      </w:r>
      <w:r>
        <w:rPr>
          <w:rFonts w:ascii="Times New Roman"/>
          <w:b w:val="false"/>
          <w:i w:val="false"/>
          <w:color w:val="000000"/>
          <w:sz w:val="28"/>
        </w:rPr>
        <w:t xml:space="preserve">административному взысканию </w:t>
      </w:r>
      <w:r>
        <w:rPr>
          <w:rFonts w:ascii="Times New Roman"/>
          <w:b w:val="false"/>
          <w:i w:val="false"/>
          <w:color w:val="000000"/>
          <w:sz w:val="28"/>
        </w:rPr>
        <w:t xml:space="preserve">за умышленное правонарушение; </w:t>
      </w:r>
    </w:p>
    <w:bookmarkEnd w:id="25"/>
    <w:bookmarkStart w:name="z27" w:id="26"/>
    <w:p>
      <w:pPr>
        <w:spacing w:after="0"/>
        <w:ind w:left="0"/>
        <w:jc w:val="both"/>
      </w:pPr>
      <w:r>
        <w:rPr>
          <w:rFonts w:ascii="Times New Roman"/>
          <w:b w:val="false"/>
          <w:i w:val="false"/>
          <w:color w:val="000000"/>
          <w:sz w:val="28"/>
        </w:rPr>
        <w:t xml:space="preserve">
      ранее уволен по отрицательным мотивам с государственной службы; </w:t>
      </w:r>
    </w:p>
    <w:bookmarkEnd w:id="26"/>
    <w:bookmarkStart w:name="z28" w:id="27"/>
    <w:p>
      <w:pPr>
        <w:spacing w:after="0"/>
        <w:ind w:left="0"/>
        <w:jc w:val="both"/>
      </w:pPr>
      <w:r>
        <w:rPr>
          <w:rFonts w:ascii="Times New Roman"/>
          <w:b w:val="false"/>
          <w:i w:val="false"/>
          <w:color w:val="000000"/>
          <w:sz w:val="28"/>
        </w:rPr>
        <w:t xml:space="preserve">
      состоит на учете в органах здравоохранения как хронически больной алкоголизмом или наркоманией; </w:t>
      </w:r>
    </w:p>
    <w:bookmarkEnd w:id="27"/>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освобожден </w:t>
      </w:r>
      <w:r>
        <w:rPr>
          <w:rFonts w:ascii="Times New Roman"/>
          <w:b w:val="false"/>
          <w:i w:val="false"/>
          <w:color w:val="000000"/>
          <w:sz w:val="28"/>
        </w:rPr>
        <w:t xml:space="preserve">от срочной воинской службы по болезни и состоит на воинском учете в органах военного управления как не годный либо ограниченно годный к воинской строевой службе; </w:t>
      </w:r>
    </w:p>
    <w:bookmarkStart w:name="z30" w:id="28"/>
    <w:p>
      <w:pPr>
        <w:spacing w:after="0"/>
        <w:ind w:left="0"/>
        <w:jc w:val="both"/>
      </w:pPr>
      <w:r>
        <w:rPr>
          <w:rFonts w:ascii="Times New Roman"/>
          <w:b w:val="false"/>
          <w:i w:val="false"/>
          <w:color w:val="000000"/>
          <w:sz w:val="28"/>
        </w:rPr>
        <w:t xml:space="preserve">
      не отвечает требованиям, предусмотренным в пунктах 5 и 7 настоящего Положения. </w:t>
      </w:r>
    </w:p>
    <w:bookmarkEnd w:id="28"/>
    <w:bookmarkStart w:name="z31" w:id="29"/>
    <w:p>
      <w:pPr>
        <w:spacing w:after="0"/>
        <w:ind w:left="0"/>
        <w:jc w:val="both"/>
      </w:pPr>
      <w:r>
        <w:rPr>
          <w:rFonts w:ascii="Times New Roman"/>
          <w:b w:val="false"/>
          <w:i w:val="false"/>
          <w:color w:val="000000"/>
          <w:sz w:val="28"/>
        </w:rPr>
        <w:t xml:space="preserve">
      11. Прием сотрудников на службу в органы финансовой полиции оформляется в соответствии с действующим законодательством Республики Казахстан и настоящим Положением. </w:t>
      </w:r>
    </w:p>
    <w:bookmarkEnd w:id="29"/>
    <w:bookmarkStart w:name="z32" w:id="30"/>
    <w:p>
      <w:pPr>
        <w:spacing w:after="0"/>
        <w:ind w:left="0"/>
        <w:jc w:val="both"/>
      </w:pPr>
      <w:r>
        <w:rPr>
          <w:rFonts w:ascii="Times New Roman"/>
          <w:b w:val="false"/>
          <w:i w:val="false"/>
          <w:color w:val="000000"/>
          <w:sz w:val="28"/>
        </w:rPr>
        <w:t xml:space="preserve">
      Приказ объявляется сотруднику финансовой полиции под роспись. </w:t>
      </w:r>
    </w:p>
    <w:bookmarkEnd w:id="30"/>
    <w:bookmarkStart w:name="z33" w:id="31"/>
    <w:p>
      <w:pPr>
        <w:spacing w:after="0"/>
        <w:ind w:left="0"/>
        <w:jc w:val="both"/>
      </w:pPr>
      <w:r>
        <w:rPr>
          <w:rFonts w:ascii="Times New Roman"/>
          <w:b w:val="false"/>
          <w:i w:val="false"/>
          <w:color w:val="000000"/>
          <w:sz w:val="28"/>
        </w:rPr>
        <w:t>
      12. Граждане, поступившие на службу в органы финансовой полиции, принимают </w:t>
      </w:r>
      <w:r>
        <w:rPr>
          <w:rFonts w:ascii="Times New Roman"/>
          <w:b w:val="false"/>
          <w:i w:val="false"/>
          <w:color w:val="000000"/>
          <w:sz w:val="28"/>
        </w:rPr>
        <w:t xml:space="preserve">присягу </w:t>
      </w:r>
      <w:r>
        <w:rPr>
          <w:rFonts w:ascii="Times New Roman"/>
          <w:b w:val="false"/>
          <w:i w:val="false"/>
          <w:color w:val="000000"/>
          <w:sz w:val="28"/>
        </w:rPr>
        <w:t xml:space="preserve">, порядок принятия которой определяется руководителем уполномоченного органа. </w:t>
      </w:r>
    </w:p>
    <w:bookmarkEnd w:id="31"/>
    <w:bookmarkStart w:name="z34" w:id="32"/>
    <w:p>
      <w:pPr>
        <w:spacing w:after="0"/>
        <w:ind w:left="0"/>
        <w:jc w:val="both"/>
      </w:pPr>
      <w:r>
        <w:rPr>
          <w:rFonts w:ascii="Times New Roman"/>
          <w:b w:val="false"/>
          <w:i w:val="false"/>
          <w:color w:val="000000"/>
          <w:sz w:val="28"/>
        </w:rPr>
        <w:t>
      13. Выплата сотрудникам органов финансовой полиции денежного содержания и стипендии производится в сроки,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32"/>
    <w:bookmarkStart w:name="z35" w:id="33"/>
    <w:p>
      <w:pPr>
        <w:spacing w:after="0"/>
        <w:ind w:left="0"/>
        <w:jc w:val="both"/>
      </w:pPr>
      <w:r>
        <w:rPr>
          <w:rFonts w:ascii="Times New Roman"/>
          <w:b w:val="false"/>
          <w:i w:val="false"/>
          <w:color w:val="000000"/>
          <w:sz w:val="28"/>
        </w:rPr>
        <w:t xml:space="preserve">
      14. При выплате денежного довольствия за неполный месяц размер выплаты за календарный день определяется путем деления суммы денежного довольствия, положенного за полный месяц, на количество календарных дней в данном месяце. </w:t>
      </w:r>
    </w:p>
    <w:bookmarkEnd w:id="33"/>
    <w:bookmarkStart w:name="z36" w:id="34"/>
    <w:p>
      <w:pPr>
        <w:spacing w:after="0"/>
        <w:ind w:left="0"/>
        <w:jc w:val="both"/>
      </w:pPr>
      <w:r>
        <w:rPr>
          <w:rFonts w:ascii="Times New Roman"/>
          <w:b w:val="false"/>
          <w:i w:val="false"/>
          <w:color w:val="000000"/>
          <w:sz w:val="28"/>
        </w:rPr>
        <w:t xml:space="preserve">
      Если в период, за который сотруднику выплачивается денежное довольствие, изменился размер денежного довольствия в связи с изменением должностного оклада по занимаемой должности, возникновением права на увеличение должностного оклада, надбавок или ему присвоено специальное звание, сотруднику производится соответствующий перерасчет. </w:t>
      </w:r>
    </w:p>
    <w:bookmarkEnd w:id="34"/>
    <w:bookmarkStart w:name="z37" w:id="35"/>
    <w:p>
      <w:pPr>
        <w:spacing w:after="0"/>
        <w:ind w:left="0"/>
        <w:jc w:val="both"/>
      </w:pPr>
      <w:r>
        <w:rPr>
          <w:rFonts w:ascii="Times New Roman"/>
          <w:b w:val="false"/>
          <w:i w:val="false"/>
          <w:color w:val="000000"/>
          <w:sz w:val="28"/>
        </w:rPr>
        <w:t xml:space="preserve">
      15. При перемещении, переводах, а также увольнении сотрудников органов финансовой полиции финансово-хозяйственное подразделение выплачивает им денежное довольствие и о выплаченных суммах производит запись в денежном аттестате. </w:t>
      </w:r>
    </w:p>
    <w:bookmarkEnd w:id="35"/>
    <w:bookmarkStart w:name="z38" w:id="36"/>
    <w:p>
      <w:pPr>
        <w:spacing w:after="0"/>
        <w:ind w:left="0"/>
        <w:jc w:val="both"/>
      </w:pPr>
      <w:r>
        <w:rPr>
          <w:rFonts w:ascii="Times New Roman"/>
          <w:b w:val="false"/>
          <w:i w:val="false"/>
          <w:color w:val="000000"/>
          <w:sz w:val="28"/>
        </w:rPr>
        <w:t xml:space="preserve">
      16. Форма бланка, порядок и условия выдачи денежного аттестата утверждаются руководителем уполномоченного органа. </w:t>
      </w:r>
    </w:p>
    <w:bookmarkEnd w:id="36"/>
    <w:bookmarkStart w:name="z39" w:id="37"/>
    <w:p>
      <w:pPr>
        <w:spacing w:after="0"/>
        <w:ind w:left="0"/>
        <w:jc w:val="both"/>
      </w:pPr>
      <w:r>
        <w:rPr>
          <w:rFonts w:ascii="Times New Roman"/>
          <w:b w:val="false"/>
          <w:i w:val="false"/>
          <w:color w:val="000000"/>
          <w:sz w:val="28"/>
        </w:rPr>
        <w:t>
      17. Сотрудник органа финансовой полиции обеспечивается бесплатно в установленном порядке форменным и </w:t>
      </w:r>
      <w:r>
        <w:rPr>
          <w:rFonts w:ascii="Times New Roman"/>
          <w:b w:val="false"/>
          <w:i w:val="false"/>
          <w:color w:val="000000"/>
          <w:sz w:val="28"/>
        </w:rPr>
        <w:t xml:space="preserve">специальным </w:t>
      </w:r>
      <w:r>
        <w:rPr>
          <w:rFonts w:ascii="Times New Roman"/>
          <w:b w:val="false"/>
          <w:i w:val="false"/>
          <w:color w:val="000000"/>
          <w:sz w:val="28"/>
        </w:rPr>
        <w:t xml:space="preserve">обмундированием, правила ношения которого устанавливаются руководителем уполномоченного органа. </w:t>
      </w:r>
    </w:p>
    <w:bookmarkEnd w:id="37"/>
    <w:bookmarkStart w:name="z40" w:id="38"/>
    <w:p>
      <w:pPr>
        <w:spacing w:after="0"/>
        <w:ind w:left="0"/>
        <w:jc w:val="both"/>
      </w:pPr>
      <w:r>
        <w:rPr>
          <w:rFonts w:ascii="Times New Roman"/>
          <w:b w:val="false"/>
          <w:i w:val="false"/>
          <w:color w:val="000000"/>
          <w:sz w:val="28"/>
        </w:rPr>
        <w:t>
      18. Лица, поступающие на учебу по очной форме </w:t>
      </w:r>
      <w:r>
        <w:rPr>
          <w:rFonts w:ascii="Times New Roman"/>
          <w:b w:val="false"/>
          <w:i w:val="false"/>
          <w:color w:val="000000"/>
          <w:sz w:val="28"/>
        </w:rPr>
        <w:t xml:space="preserve">обучения </w:t>
      </w:r>
      <w:r>
        <w:rPr>
          <w:rFonts w:ascii="Times New Roman"/>
          <w:b w:val="false"/>
          <w:i w:val="false"/>
          <w:color w:val="000000"/>
          <w:sz w:val="28"/>
        </w:rPr>
        <w:t xml:space="preserve">в учебные заведения органов финансовой полиции, заключают контракт. В контракте устанавливаются взаимные обязательства и ответственность сторон (лица, поступающего на учебу, и руководителя учебного заведения) и предусматриваются условия и сроки дальнейшего прохождения службы в органах финансовой полиции после окончания учебного заведения. Контракт заключается после решения приемной комиссии о приеме лица, поступающего на учебу, в учебное заведение органов финансовой полиции. Форма контракта, порядок его заключения определяются руководителем уполномоченного органа. </w:t>
      </w:r>
    </w:p>
    <w:bookmarkEnd w:id="38"/>
    <w:bookmarkStart w:name="z41" w:id="39"/>
    <w:p>
      <w:pPr>
        <w:spacing w:after="0"/>
        <w:ind w:left="0"/>
        <w:jc w:val="both"/>
      </w:pPr>
      <w:r>
        <w:rPr>
          <w:rFonts w:ascii="Times New Roman"/>
          <w:b w:val="false"/>
          <w:i w:val="false"/>
          <w:color w:val="000000"/>
          <w:sz w:val="28"/>
        </w:rPr>
        <w:t xml:space="preserve">
      Выпускники учебных заведений органов финансовой полиции, обучавшиеся по очной форме обучения, проходят службу согласно распределению. </w:t>
      </w:r>
    </w:p>
    <w:bookmarkEnd w:id="39"/>
    <w:bookmarkStart w:name="z42" w:id="40"/>
    <w:p>
      <w:pPr>
        <w:spacing w:after="0"/>
        <w:ind w:left="0"/>
        <w:jc w:val="both"/>
      </w:pPr>
      <w:r>
        <w:rPr>
          <w:rFonts w:ascii="Times New Roman"/>
          <w:b w:val="false"/>
          <w:i w:val="false"/>
          <w:color w:val="000000"/>
          <w:sz w:val="28"/>
        </w:rPr>
        <w:t xml:space="preserve">
      19. Курсантам (слушателям) учебных заведений финансовой полиции выплачиваются должностные оклады (стипендии) в соответствии с законодательством Республики Казахстан. </w:t>
      </w:r>
    </w:p>
    <w:bookmarkEnd w:id="40"/>
    <w:bookmarkStart w:name="z43" w:id="41"/>
    <w:p>
      <w:pPr>
        <w:spacing w:after="0"/>
        <w:ind w:left="0"/>
        <w:jc w:val="both"/>
      </w:pPr>
      <w:r>
        <w:rPr>
          <w:rFonts w:ascii="Times New Roman"/>
          <w:b w:val="false"/>
          <w:i w:val="false"/>
          <w:color w:val="000000"/>
          <w:sz w:val="28"/>
        </w:rPr>
        <w:t xml:space="preserve">
      Курсанты (слушатели) очных отделений учебных заведений органов финансовой полиции: </w:t>
      </w:r>
    </w:p>
    <w:bookmarkEnd w:id="41"/>
    <w:bookmarkStart w:name="z44" w:id="42"/>
    <w:p>
      <w:pPr>
        <w:spacing w:after="0"/>
        <w:ind w:left="0"/>
        <w:jc w:val="both"/>
      </w:pPr>
      <w:r>
        <w:rPr>
          <w:rFonts w:ascii="Times New Roman"/>
          <w:b w:val="false"/>
          <w:i w:val="false"/>
          <w:color w:val="000000"/>
          <w:sz w:val="28"/>
        </w:rPr>
        <w:t xml:space="preserve">
      достигшие призывного возраста и отчисленные по неуспеваемости, недисциплинированности, а также по собственному желанию, если они до поступления в учебное заведение не выслужили установленный срок срочной воинской службы, направляются в органы военного управления по месту жительства для снятия со специального учета. Они обязаны возместить государству бюджетные средства, затраченные на выплату должностного оклада (стипендии), питание, вещевое довольствие в период их обучения. Сумма, подлежащая удержанию, рассчитывается пропорционально за каждый полный месяц нахождения в учебном заведении; </w:t>
      </w:r>
    </w:p>
    <w:bookmarkEnd w:id="42"/>
    <w:bookmarkStart w:name="z45" w:id="43"/>
    <w:p>
      <w:pPr>
        <w:spacing w:after="0"/>
        <w:ind w:left="0"/>
        <w:jc w:val="both"/>
      </w:pPr>
      <w:r>
        <w:rPr>
          <w:rFonts w:ascii="Times New Roman"/>
          <w:b w:val="false"/>
          <w:i w:val="false"/>
          <w:color w:val="000000"/>
          <w:sz w:val="28"/>
        </w:rPr>
        <w:t xml:space="preserve">
      направленные учебными заведениями органов финансовой полиции в органы финансовой полиции для прохождения преддипломной практики, назначаются на должности на период прохождения практики с выплатой соответствующего денежного содержания; </w:t>
      </w:r>
    </w:p>
    <w:bookmarkEnd w:id="43"/>
    <w:bookmarkStart w:name="z46" w:id="44"/>
    <w:p>
      <w:pPr>
        <w:spacing w:after="0"/>
        <w:ind w:left="0"/>
        <w:jc w:val="both"/>
      </w:pPr>
      <w:r>
        <w:rPr>
          <w:rFonts w:ascii="Times New Roman"/>
          <w:b w:val="false"/>
          <w:i w:val="false"/>
          <w:color w:val="000000"/>
          <w:sz w:val="28"/>
        </w:rPr>
        <w:t xml:space="preserve">
      направленные на стажировку в органы финансовой полиции без назначения на должность, получают должностной оклад (стипендию), выплачиваемый (выплачиваемую) учебным заведением органов финансовой полиции. </w:t>
      </w:r>
    </w:p>
    <w:bookmarkEnd w:id="44"/>
    <w:bookmarkStart w:name="z47" w:id="45"/>
    <w:p>
      <w:pPr>
        <w:spacing w:after="0"/>
        <w:ind w:left="0"/>
        <w:jc w:val="both"/>
      </w:pPr>
      <w:r>
        <w:rPr>
          <w:rFonts w:ascii="Times New Roman"/>
          <w:b w:val="false"/>
          <w:i w:val="false"/>
          <w:color w:val="000000"/>
          <w:sz w:val="28"/>
        </w:rPr>
        <w:t xml:space="preserve">
      Сотрудники органов финансовой полиции, окончившие очные отделения учебных заведений органов финансовой полиции, обязаны проработать в органах финансовой полиции не менее пяти лет. </w:t>
      </w:r>
    </w:p>
    <w:bookmarkEnd w:id="45"/>
    <w:bookmarkStart w:name="z48" w:id="46"/>
    <w:p>
      <w:pPr>
        <w:spacing w:after="0"/>
        <w:ind w:left="0"/>
        <w:jc w:val="both"/>
      </w:pPr>
      <w:r>
        <w:rPr>
          <w:rFonts w:ascii="Times New Roman"/>
          <w:b w:val="false"/>
          <w:i w:val="false"/>
          <w:color w:val="000000"/>
          <w:sz w:val="28"/>
        </w:rPr>
        <w:t xml:space="preserve">
      В случае отказа сотрудников органов финансовой полиции от дальнейшего прохождения службы в органах финансовой полиции после окончания ими учебного заведения органов финансовой полиции либо досрочного расторжения контракта они обязаны возместить государству бюджетные средства, затраченные на выплату должностного оклада (стипендии), питание, вещевое довольствие в период их обучения. Сумма, подлежащая удержанию, рассчитывается пропорционально за каждый полный недослуженный месяц до окончания срока контракта. </w:t>
      </w:r>
    </w:p>
    <w:bookmarkEnd w:id="46"/>
    <w:bookmarkStart w:name="z49" w:id="47"/>
    <w:p>
      <w:pPr>
        <w:spacing w:after="0"/>
        <w:ind w:left="0"/>
        <w:jc w:val="both"/>
      </w:pPr>
      <w:r>
        <w:rPr>
          <w:rFonts w:ascii="Times New Roman"/>
          <w:b w:val="false"/>
          <w:i w:val="false"/>
          <w:color w:val="000000"/>
          <w:sz w:val="28"/>
        </w:rPr>
        <w:t xml:space="preserve">
      20. Педагогическим работникам учебных заведений органов финансовой полиции устанавливается доплата за ученые степени кандидата наук и доктора наук при наличии соответствующего диплома, выданного уполномоченным органом Республики Казахстан в области аттестации научных кадров высшей квалификации, в размере одной месячной минимальной заработной платы для кандидата наук и двух месячных минимальных заработных плат для доктора наук. </w:t>
      </w:r>
    </w:p>
    <w:bookmarkEnd w:id="47"/>
    <w:bookmarkStart w:name="z50" w:id="48"/>
    <w:p>
      <w:pPr>
        <w:spacing w:after="0"/>
        <w:ind w:left="0"/>
        <w:jc w:val="both"/>
      </w:pPr>
      <w:r>
        <w:rPr>
          <w:rFonts w:ascii="Times New Roman"/>
          <w:b w:val="false"/>
          <w:i w:val="false"/>
          <w:color w:val="000000"/>
          <w:sz w:val="28"/>
        </w:rPr>
        <w:t xml:space="preserve">
      За руководство научно-исследовательской деятельностью соискателя (слушателя, адъюнкта, докторанта) научному руководителю (консультанту) производится оплата в соответствии с законодательством Республики Казахстан. </w:t>
      </w:r>
    </w:p>
    <w:bookmarkEnd w:id="48"/>
    <w:bookmarkStart w:name="z51" w:id="49"/>
    <w:p>
      <w:pPr>
        <w:spacing w:after="0"/>
        <w:ind w:left="0"/>
        <w:jc w:val="left"/>
      </w:pPr>
      <w:r>
        <w:rPr>
          <w:rFonts w:ascii="Times New Roman"/>
          <w:b/>
          <w:i w:val="false"/>
          <w:color w:val="000000"/>
        </w:rPr>
        <w:t xml:space="preserve"> 
3. Порядок выдачи служебных удостоверений и жетонов </w:t>
      </w:r>
    </w:p>
    <w:bookmarkEnd w:id="49"/>
    <w:bookmarkStart w:name="z52" w:id="50"/>
    <w:p>
      <w:pPr>
        <w:spacing w:after="0"/>
        <w:ind w:left="0"/>
        <w:jc w:val="both"/>
      </w:pPr>
      <w:r>
        <w:rPr>
          <w:rFonts w:ascii="Times New Roman"/>
          <w:b w:val="false"/>
          <w:i w:val="false"/>
          <w:color w:val="000000"/>
          <w:sz w:val="28"/>
        </w:rPr>
        <w:t xml:space="preserve">
      21. Сотруднику органов финансовой полиции в подтверждение его личности и полномочий выдаются служебное удостоверение и жетон установленного образца. </w:t>
      </w:r>
    </w:p>
    <w:bookmarkEnd w:id="50"/>
    <w:bookmarkStart w:name="z53" w:id="51"/>
    <w:p>
      <w:pPr>
        <w:spacing w:after="0"/>
        <w:ind w:left="0"/>
        <w:jc w:val="both"/>
      </w:pPr>
      <w:r>
        <w:rPr>
          <w:rFonts w:ascii="Times New Roman"/>
          <w:b w:val="false"/>
          <w:i w:val="false"/>
          <w:color w:val="000000"/>
          <w:sz w:val="28"/>
        </w:rPr>
        <w:t xml:space="preserve">
      Описание удостоверения и жетона утверждается руководителем уполномоченного органа. </w:t>
      </w:r>
    </w:p>
    <w:bookmarkEnd w:id="51"/>
    <w:bookmarkStart w:name="z54" w:id="52"/>
    <w:p>
      <w:pPr>
        <w:spacing w:after="0"/>
        <w:ind w:left="0"/>
        <w:jc w:val="both"/>
      </w:pPr>
      <w:r>
        <w:rPr>
          <w:rFonts w:ascii="Times New Roman"/>
          <w:b w:val="false"/>
          <w:i w:val="false"/>
          <w:color w:val="000000"/>
          <w:sz w:val="28"/>
        </w:rPr>
        <w:t xml:space="preserve">
      22. Удостоверения выдаются лицам при назначении на должность, перемещении по службе, присвоении специального звания и по истечении срока действия ранее выданного удостоверения. </w:t>
      </w:r>
    </w:p>
    <w:bookmarkEnd w:id="52"/>
    <w:bookmarkStart w:name="z55" w:id="53"/>
    <w:p>
      <w:pPr>
        <w:spacing w:after="0"/>
        <w:ind w:left="0"/>
        <w:jc w:val="both"/>
      </w:pPr>
      <w:r>
        <w:rPr>
          <w:rFonts w:ascii="Times New Roman"/>
          <w:b w:val="false"/>
          <w:i w:val="false"/>
          <w:color w:val="000000"/>
          <w:sz w:val="28"/>
        </w:rPr>
        <w:t xml:space="preserve">
      При вручении удостоверения, жетона впервые принятому на службу сотруднику руководитель кадрового подразделения проводит инструктаж о правилах пользования документом и порядке хранения, утвержденных руководителем уполномоченного органа. </w:t>
      </w:r>
    </w:p>
    <w:bookmarkEnd w:id="53"/>
    <w:bookmarkStart w:name="z56" w:id="54"/>
    <w:p>
      <w:pPr>
        <w:spacing w:after="0"/>
        <w:ind w:left="0"/>
        <w:jc w:val="both"/>
      </w:pPr>
      <w:r>
        <w:rPr>
          <w:rFonts w:ascii="Times New Roman"/>
          <w:b w:val="false"/>
          <w:i w:val="false"/>
          <w:color w:val="000000"/>
          <w:sz w:val="28"/>
        </w:rPr>
        <w:t xml:space="preserve">
      При последующем перемещении по службе, увольнении из органов финансовой полиции, присвоении очередного звания и по истечении срока действия ранее выданное удостоверение возвращается по месту его получения. </w:t>
      </w:r>
    </w:p>
    <w:bookmarkEnd w:id="54"/>
    <w:bookmarkStart w:name="z57" w:id="55"/>
    <w:p>
      <w:pPr>
        <w:spacing w:after="0"/>
        <w:ind w:left="0"/>
        <w:jc w:val="left"/>
      </w:pPr>
      <w:r>
        <w:rPr>
          <w:rFonts w:ascii="Times New Roman"/>
          <w:b/>
          <w:i w:val="false"/>
          <w:color w:val="000000"/>
        </w:rPr>
        <w:t xml:space="preserve"> 
4. Назначение на должности и перевод </w:t>
      </w:r>
      <w:r>
        <w:br/>
      </w:r>
      <w:r>
        <w:rPr>
          <w:rFonts w:ascii="Times New Roman"/>
          <w:b/>
          <w:i w:val="false"/>
          <w:color w:val="000000"/>
        </w:rPr>
        <w:t xml:space="preserve">
сотрудников органов финансовой полиции </w:t>
      </w:r>
    </w:p>
    <w:bookmarkEnd w:id="55"/>
    <w:bookmarkStart w:name="z58" w:id="56"/>
    <w:p>
      <w:pPr>
        <w:spacing w:after="0"/>
        <w:ind w:left="0"/>
        <w:jc w:val="both"/>
      </w:pPr>
      <w:r>
        <w:rPr>
          <w:rFonts w:ascii="Times New Roman"/>
          <w:b w:val="false"/>
          <w:i w:val="false"/>
          <w:color w:val="000000"/>
          <w:sz w:val="28"/>
        </w:rPr>
        <w:t xml:space="preserve">
      23. Перечни должностей рядового, младшего, среднего и старшего начальствующего состава и соответствующие этим должностям предельные специальные звания утверждаются руководителем уполномоченного органа. </w:t>
      </w:r>
    </w:p>
    <w:bookmarkEnd w:id="56"/>
    <w:bookmarkStart w:name="z59" w:id="57"/>
    <w:p>
      <w:pPr>
        <w:spacing w:after="0"/>
        <w:ind w:left="0"/>
        <w:jc w:val="both"/>
      </w:pPr>
      <w:r>
        <w:rPr>
          <w:rFonts w:ascii="Times New Roman"/>
          <w:b w:val="false"/>
          <w:i w:val="false"/>
          <w:color w:val="000000"/>
          <w:sz w:val="28"/>
        </w:rPr>
        <w:t xml:space="preserve">
      24. Основанием для выплаты денежного содержания сотрудникам является приказ руководителя органа финансовой полиции о назначении на соответствующую должность. </w:t>
      </w:r>
    </w:p>
    <w:bookmarkEnd w:id="57"/>
    <w:bookmarkStart w:name="z60" w:id="58"/>
    <w:p>
      <w:pPr>
        <w:spacing w:after="0"/>
        <w:ind w:left="0"/>
        <w:jc w:val="both"/>
      </w:pPr>
      <w:r>
        <w:rPr>
          <w:rFonts w:ascii="Times New Roman"/>
          <w:b w:val="false"/>
          <w:i w:val="false"/>
          <w:color w:val="000000"/>
          <w:sz w:val="28"/>
        </w:rPr>
        <w:t xml:space="preserve">
      Основанием для выплаты должностного оклада или стипендии является приказ руководителя учебного заведения органов финансовой полиции о зачислении на учебу. </w:t>
      </w:r>
    </w:p>
    <w:bookmarkEnd w:id="58"/>
    <w:bookmarkStart w:name="z61" w:id="59"/>
    <w:p>
      <w:pPr>
        <w:spacing w:after="0"/>
        <w:ind w:left="0"/>
        <w:jc w:val="both"/>
      </w:pPr>
      <w:r>
        <w:rPr>
          <w:rFonts w:ascii="Times New Roman"/>
          <w:b w:val="false"/>
          <w:i w:val="false"/>
          <w:color w:val="000000"/>
          <w:sz w:val="28"/>
        </w:rPr>
        <w:t xml:space="preserve">
      Денежное содержание и другие виды выплат сотрудникам производятся со дня вступления в должность, но не ранее дня, указанного в приказе, или дня подписания приказа о назначении, если дата назначения на должность не указана. </w:t>
      </w:r>
    </w:p>
    <w:bookmarkEnd w:id="59"/>
    <w:bookmarkStart w:name="z62" w:id="60"/>
    <w:p>
      <w:pPr>
        <w:spacing w:after="0"/>
        <w:ind w:left="0"/>
        <w:jc w:val="both"/>
      </w:pPr>
      <w:r>
        <w:rPr>
          <w:rFonts w:ascii="Times New Roman"/>
          <w:b w:val="false"/>
          <w:i w:val="false"/>
          <w:color w:val="000000"/>
          <w:sz w:val="28"/>
        </w:rPr>
        <w:t xml:space="preserve">
      25. Полномочия руководителей территориальных и специализированных органов финансовой полиции, учебных заведений и иных подведомственных учреждений (далее - руководители органов и учреждений финансовой полиции) по приему на службу, назначению и освобождению от должностей, увольнению со службы из органов финансовой полиции определяются руководителем уполномоченного органа. </w:t>
      </w:r>
    </w:p>
    <w:bookmarkEnd w:id="60"/>
    <w:bookmarkStart w:name="z63" w:id="61"/>
    <w:p>
      <w:pPr>
        <w:spacing w:after="0"/>
        <w:ind w:left="0"/>
        <w:jc w:val="both"/>
      </w:pPr>
      <w:r>
        <w:rPr>
          <w:rFonts w:ascii="Times New Roman"/>
          <w:b w:val="false"/>
          <w:i w:val="false"/>
          <w:color w:val="000000"/>
          <w:sz w:val="28"/>
        </w:rPr>
        <w:t xml:space="preserve">
      26. Назначение на должность, перемещение и продвижение по службе производятся руководителями органов и учреждений финансовой полиции в соответствии с предоставленными им правами. При этом соблюдаются следующие условия: </w:t>
      </w:r>
    </w:p>
    <w:bookmarkEnd w:id="61"/>
    <w:bookmarkStart w:name="z64" w:id="62"/>
    <w:p>
      <w:pPr>
        <w:spacing w:after="0"/>
        <w:ind w:left="0"/>
        <w:jc w:val="both"/>
      </w:pPr>
      <w:r>
        <w:rPr>
          <w:rFonts w:ascii="Times New Roman"/>
          <w:b w:val="false"/>
          <w:i w:val="false"/>
          <w:color w:val="000000"/>
          <w:sz w:val="28"/>
        </w:rPr>
        <w:t xml:space="preserve">
      1) при назначении на должность и перемещении по службе лиц рядового и начальствующего состава необходимо учитывать их основную или идентичную специальность либо имеющийся опыт; </w:t>
      </w:r>
    </w:p>
    <w:bookmarkEnd w:id="62"/>
    <w:bookmarkStart w:name="z65" w:id="63"/>
    <w:p>
      <w:pPr>
        <w:spacing w:after="0"/>
        <w:ind w:left="0"/>
        <w:jc w:val="both"/>
      </w:pPr>
      <w:r>
        <w:rPr>
          <w:rFonts w:ascii="Times New Roman"/>
          <w:b w:val="false"/>
          <w:i w:val="false"/>
          <w:color w:val="000000"/>
          <w:sz w:val="28"/>
        </w:rPr>
        <w:t xml:space="preserve">
      2) перемещение по службе сотрудников органов финансовой полиции должно осуществляться, как правило, без зачисления их в распоряжение кадров соответствующего органа финансовой полиции; </w:t>
      </w:r>
    </w:p>
    <w:bookmarkEnd w:id="63"/>
    <w:bookmarkStart w:name="z66" w:id="64"/>
    <w:p>
      <w:pPr>
        <w:spacing w:after="0"/>
        <w:ind w:left="0"/>
        <w:jc w:val="both"/>
      </w:pPr>
      <w:r>
        <w:rPr>
          <w:rFonts w:ascii="Times New Roman"/>
          <w:b w:val="false"/>
          <w:i w:val="false"/>
          <w:color w:val="000000"/>
          <w:sz w:val="28"/>
        </w:rPr>
        <w:t xml:space="preserve">
      3) при необходимости срочного перемещения лиц среднего, старшего и высшего начальствующего состава на другие должности, а также в другую местность решение об этом, с согласия указанных лиц, принимают их непосредственные начальники с учетом подготовки и опыта службы этих лиц; </w:t>
      </w:r>
    </w:p>
    <w:bookmarkEnd w:id="64"/>
    <w:bookmarkStart w:name="z67" w:id="65"/>
    <w:p>
      <w:pPr>
        <w:spacing w:after="0"/>
        <w:ind w:left="0"/>
        <w:jc w:val="both"/>
      </w:pPr>
      <w:r>
        <w:rPr>
          <w:rFonts w:ascii="Times New Roman"/>
          <w:b w:val="false"/>
          <w:i w:val="false"/>
          <w:color w:val="000000"/>
          <w:sz w:val="28"/>
        </w:rPr>
        <w:t>
      4) назначение лиц рядового и начальствующего состава на должности, перемещение по службе производятся с учетом результатов </w:t>
      </w:r>
      <w:r>
        <w:rPr>
          <w:rFonts w:ascii="Times New Roman"/>
          <w:b w:val="false"/>
          <w:i w:val="false"/>
          <w:color w:val="000000"/>
          <w:sz w:val="28"/>
        </w:rPr>
        <w:t>медицинского освидетельствования</w:t>
      </w:r>
      <w:r>
        <w:rPr>
          <w:rFonts w:ascii="Times New Roman"/>
          <w:b w:val="false"/>
          <w:i w:val="false"/>
          <w:color w:val="000000"/>
          <w:sz w:val="28"/>
        </w:rPr>
        <w:t xml:space="preserve"> военно-врачебными комиссиями. </w:t>
      </w:r>
    </w:p>
    <w:bookmarkEnd w:id="65"/>
    <w:bookmarkStart w:name="z68" w:id="66"/>
    <w:p>
      <w:pPr>
        <w:spacing w:after="0"/>
        <w:ind w:left="0"/>
        <w:jc w:val="both"/>
      </w:pPr>
      <w:r>
        <w:rPr>
          <w:rFonts w:ascii="Times New Roman"/>
          <w:b w:val="false"/>
          <w:i w:val="false"/>
          <w:color w:val="000000"/>
          <w:sz w:val="28"/>
        </w:rPr>
        <w:t xml:space="preserve">
      27. Перемещение по службе лиц рядового и начальствующего состава производится: </w:t>
      </w:r>
    </w:p>
    <w:bookmarkEnd w:id="66"/>
    <w:bookmarkStart w:name="z69" w:id="67"/>
    <w:p>
      <w:pPr>
        <w:spacing w:after="0"/>
        <w:ind w:left="0"/>
        <w:jc w:val="both"/>
      </w:pPr>
      <w:r>
        <w:rPr>
          <w:rFonts w:ascii="Times New Roman"/>
          <w:b w:val="false"/>
          <w:i w:val="false"/>
          <w:color w:val="000000"/>
          <w:sz w:val="28"/>
        </w:rPr>
        <w:t xml:space="preserve">
      1) на вышестоящие должности - в порядке продвижения по службе; </w:t>
      </w:r>
    </w:p>
    <w:bookmarkEnd w:id="67"/>
    <w:bookmarkStart w:name="z70" w:id="68"/>
    <w:p>
      <w:pPr>
        <w:spacing w:after="0"/>
        <w:ind w:left="0"/>
        <w:jc w:val="both"/>
      </w:pPr>
      <w:r>
        <w:rPr>
          <w:rFonts w:ascii="Times New Roman"/>
          <w:b w:val="false"/>
          <w:i w:val="false"/>
          <w:color w:val="000000"/>
          <w:sz w:val="28"/>
        </w:rPr>
        <w:t xml:space="preserve">
      2) на равнозначные должности - с согласия этих лиц при необходимости замещения других должностей либо для более целесообразного использования их деловых и личных качеств, подготовки по новой специальности, а также по семейным обстоятельствам или состоянию здоровья; </w:t>
      </w:r>
    </w:p>
    <w:bookmarkEnd w:id="68"/>
    <w:bookmarkStart w:name="z71" w:id="69"/>
    <w:p>
      <w:pPr>
        <w:spacing w:after="0"/>
        <w:ind w:left="0"/>
        <w:jc w:val="both"/>
      </w:pPr>
      <w:r>
        <w:rPr>
          <w:rFonts w:ascii="Times New Roman"/>
          <w:b w:val="false"/>
          <w:i w:val="false"/>
          <w:color w:val="000000"/>
          <w:sz w:val="28"/>
        </w:rPr>
        <w:t xml:space="preserve">
      3) в связи с поступлением на очную форму обучения в учебные заведения финансовой полиции - с освобождением от занимаемой штатной должности, а также при назначении на должность после окончания учебного заведения; </w:t>
      </w:r>
    </w:p>
    <w:bookmarkEnd w:id="69"/>
    <w:bookmarkStart w:name="z72" w:id="70"/>
    <w:p>
      <w:pPr>
        <w:spacing w:after="0"/>
        <w:ind w:left="0"/>
        <w:jc w:val="both"/>
      </w:pPr>
      <w:r>
        <w:rPr>
          <w:rFonts w:ascii="Times New Roman"/>
          <w:b w:val="false"/>
          <w:i w:val="false"/>
          <w:color w:val="000000"/>
          <w:sz w:val="28"/>
        </w:rPr>
        <w:t xml:space="preserve">
      4) на нижестоящие должности - по представлениям непосредственных начальников либо руководителей уполномоченного органа: </w:t>
      </w:r>
    </w:p>
    <w:bookmarkEnd w:id="70"/>
    <w:bookmarkStart w:name="z73" w:id="71"/>
    <w:p>
      <w:pPr>
        <w:spacing w:after="0"/>
        <w:ind w:left="0"/>
        <w:jc w:val="both"/>
      </w:pPr>
      <w:r>
        <w:rPr>
          <w:rFonts w:ascii="Times New Roman"/>
          <w:b w:val="false"/>
          <w:i w:val="false"/>
          <w:color w:val="000000"/>
          <w:sz w:val="28"/>
        </w:rPr>
        <w:t>
      при сокращении штатов или реорганизации органа и/или учреждения финансовой полиции при невозможности перемещения этих лиц на равнозначные должности и с их согласия. В случае отказа сотрудника органа финансовой полиции при сокращении штатов или реорганизации органа и/или учреждения финансовой полиции занять нижестоящую должность он подлежит увольнению по соглашению сторон либо по инициативе одной из сторон, а также по иным основаниям, </w:t>
      </w:r>
      <w:r>
        <w:rPr>
          <w:rFonts w:ascii="Times New Roman"/>
          <w:b w:val="false"/>
          <w:i w:val="false"/>
          <w:color w:val="000000"/>
          <w:sz w:val="28"/>
        </w:rPr>
        <w:t xml:space="preserve">установленным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Отказ сотрудника занять нижестоящую должность оформляется в акте, который составляется кадровыми подразделениями органов и/или учреждений финансовой полиции; </w:t>
      </w:r>
    </w:p>
    <w:bookmarkEnd w:id="71"/>
    <w:bookmarkStart w:name="z74" w:id="72"/>
    <w:p>
      <w:pPr>
        <w:spacing w:after="0"/>
        <w:ind w:left="0"/>
        <w:jc w:val="both"/>
      </w:pPr>
      <w:r>
        <w:rPr>
          <w:rFonts w:ascii="Times New Roman"/>
          <w:b w:val="false"/>
          <w:i w:val="false"/>
          <w:color w:val="000000"/>
          <w:sz w:val="28"/>
        </w:rPr>
        <w:t>
      по состоянию здоровья - на основании </w:t>
      </w:r>
      <w:r>
        <w:rPr>
          <w:rFonts w:ascii="Times New Roman"/>
          <w:b w:val="false"/>
          <w:i w:val="false"/>
          <w:color w:val="000000"/>
          <w:sz w:val="28"/>
        </w:rPr>
        <w:t>заключения</w:t>
      </w:r>
      <w:r>
        <w:rPr>
          <w:rFonts w:ascii="Times New Roman"/>
          <w:b w:val="false"/>
          <w:i w:val="false"/>
          <w:color w:val="000000"/>
          <w:sz w:val="28"/>
        </w:rPr>
        <w:t xml:space="preserve"> (постановления) военно-врачебной комиссии и с согласия указанных лиц; </w:t>
      </w:r>
    </w:p>
    <w:bookmarkEnd w:id="72"/>
    <w:bookmarkStart w:name="z75" w:id="73"/>
    <w:p>
      <w:pPr>
        <w:spacing w:after="0"/>
        <w:ind w:left="0"/>
        <w:jc w:val="both"/>
      </w:pPr>
      <w:r>
        <w:rPr>
          <w:rFonts w:ascii="Times New Roman"/>
          <w:b w:val="false"/>
          <w:i w:val="false"/>
          <w:color w:val="000000"/>
          <w:sz w:val="28"/>
        </w:rPr>
        <w:t xml:space="preserve">
      по служебному несоответствию, выявившемуся по итогам аттестации; </w:t>
      </w:r>
    </w:p>
    <w:bookmarkEnd w:id="73"/>
    <w:bookmarkStart w:name="z76" w:id="74"/>
    <w:p>
      <w:pPr>
        <w:spacing w:after="0"/>
        <w:ind w:left="0"/>
        <w:jc w:val="both"/>
      </w:pPr>
      <w:r>
        <w:rPr>
          <w:rFonts w:ascii="Times New Roman"/>
          <w:b w:val="false"/>
          <w:i w:val="false"/>
          <w:color w:val="000000"/>
          <w:sz w:val="28"/>
        </w:rPr>
        <w:t xml:space="preserve">
      в порядке дисциплинарного взыскания ; </w:t>
      </w:r>
    </w:p>
    <w:bookmarkEnd w:id="74"/>
    <w:bookmarkStart w:name="z77" w:id="75"/>
    <w:p>
      <w:pPr>
        <w:spacing w:after="0"/>
        <w:ind w:left="0"/>
        <w:jc w:val="both"/>
      </w:pPr>
      <w:r>
        <w:rPr>
          <w:rFonts w:ascii="Times New Roman"/>
          <w:b w:val="false"/>
          <w:i w:val="false"/>
          <w:color w:val="000000"/>
          <w:sz w:val="28"/>
        </w:rPr>
        <w:t xml:space="preserve">
      по личной просьбе. </w:t>
      </w:r>
    </w:p>
    <w:bookmarkEnd w:id="75"/>
    <w:bookmarkStart w:name="z78" w:id="76"/>
    <w:p>
      <w:pPr>
        <w:spacing w:after="0"/>
        <w:ind w:left="0"/>
        <w:jc w:val="both"/>
      </w:pPr>
      <w:r>
        <w:rPr>
          <w:rFonts w:ascii="Times New Roman"/>
          <w:b w:val="false"/>
          <w:i w:val="false"/>
          <w:color w:val="000000"/>
          <w:sz w:val="28"/>
        </w:rPr>
        <w:t xml:space="preserve">
      28. Перемещение сотрудников органов финансовой полиции во всех случаях оформляется приказами руководителей органов и/или учреждений финансовой полиции с указанием основания перемещения. </w:t>
      </w:r>
    </w:p>
    <w:bookmarkEnd w:id="76"/>
    <w:bookmarkStart w:name="z79" w:id="77"/>
    <w:p>
      <w:pPr>
        <w:spacing w:after="0"/>
        <w:ind w:left="0"/>
        <w:jc w:val="both"/>
      </w:pPr>
      <w:r>
        <w:rPr>
          <w:rFonts w:ascii="Times New Roman"/>
          <w:b w:val="false"/>
          <w:i w:val="false"/>
          <w:color w:val="000000"/>
          <w:sz w:val="28"/>
        </w:rPr>
        <w:t xml:space="preserve">
      29. В случае понижения сотрудников органов финансовой полиции в должности по состоянию здоровья, в том числе вследствие ранения, телесного повреждения, заболевания, полученного в период прохождения службы, производится выплата денежного содержания по последней перед понижением должности на срок до назначения на вакантную должность с денежным содержанием по последней перед понижением должности или большим по сравнению с ним. </w:t>
      </w:r>
    </w:p>
    <w:bookmarkEnd w:id="77"/>
    <w:bookmarkStart w:name="z80" w:id="78"/>
    <w:p>
      <w:pPr>
        <w:spacing w:after="0"/>
        <w:ind w:left="0"/>
        <w:jc w:val="both"/>
      </w:pPr>
      <w:r>
        <w:rPr>
          <w:rFonts w:ascii="Times New Roman"/>
          <w:b w:val="false"/>
          <w:i w:val="false"/>
          <w:color w:val="000000"/>
          <w:sz w:val="28"/>
        </w:rPr>
        <w:t xml:space="preserve">
      30. При проведении организационно-штатных мероприятий (сокращение, реорганизация, передислокация, ликвидация) перемещение сотрудников органов финансовой полиции производится в соответствии с настоящим Положением. </w:t>
      </w:r>
    </w:p>
    <w:bookmarkEnd w:id="78"/>
    <w:bookmarkStart w:name="z81" w:id="79"/>
    <w:p>
      <w:pPr>
        <w:spacing w:after="0"/>
        <w:ind w:left="0"/>
        <w:jc w:val="both"/>
      </w:pPr>
      <w:r>
        <w:rPr>
          <w:rFonts w:ascii="Times New Roman"/>
          <w:b w:val="false"/>
          <w:i w:val="false"/>
          <w:color w:val="000000"/>
          <w:sz w:val="28"/>
        </w:rPr>
        <w:t xml:space="preserve">
      31. Сотрудники органов финансовой полиции могут зачисляться в распоряжение органов финансовой полиции на срок не более 15 дней, и пребывание в распоряжении свыше 15 дней, но не более двух месяцев допускается с разрешения руководителя уполномоченного органа. </w:t>
      </w:r>
    </w:p>
    <w:bookmarkEnd w:id="79"/>
    <w:bookmarkStart w:name="z82" w:id="80"/>
    <w:p>
      <w:pPr>
        <w:spacing w:after="0"/>
        <w:ind w:left="0"/>
        <w:jc w:val="both"/>
      </w:pPr>
      <w:r>
        <w:rPr>
          <w:rFonts w:ascii="Times New Roman"/>
          <w:b w:val="false"/>
          <w:i w:val="false"/>
          <w:color w:val="000000"/>
          <w:sz w:val="28"/>
        </w:rPr>
        <w:t>
      Учет выхода на работу, отпусков, отпусков по болезням сотрудников, находящихся в распоряжении, осуществляют и оформляют в </w:t>
      </w:r>
      <w:r>
        <w:rPr>
          <w:rFonts w:ascii="Times New Roman"/>
          <w:b w:val="false"/>
          <w:i w:val="false"/>
          <w:color w:val="000000"/>
          <w:sz w:val="28"/>
        </w:rPr>
        <w:t xml:space="preserve">табеле </w:t>
      </w:r>
      <w:r>
        <w:rPr>
          <w:rFonts w:ascii="Times New Roman"/>
          <w:b w:val="false"/>
          <w:i w:val="false"/>
          <w:color w:val="000000"/>
          <w:sz w:val="28"/>
        </w:rPr>
        <w:t xml:space="preserve">учета рабочего времени </w:t>
      </w:r>
      <w:r>
        <w:rPr>
          <w:rFonts w:ascii="Times New Roman"/>
          <w:b w:val="false"/>
          <w:i w:val="false"/>
          <w:color w:val="000000"/>
          <w:sz w:val="28"/>
        </w:rPr>
        <w:t xml:space="preserve">их непосредственные начальники. </w:t>
      </w:r>
    </w:p>
    <w:bookmarkEnd w:id="80"/>
    <w:bookmarkStart w:name="z83" w:id="81"/>
    <w:p>
      <w:pPr>
        <w:spacing w:after="0"/>
        <w:ind w:left="0"/>
        <w:jc w:val="both"/>
      </w:pPr>
      <w:r>
        <w:rPr>
          <w:rFonts w:ascii="Times New Roman"/>
          <w:b w:val="false"/>
          <w:i w:val="false"/>
          <w:color w:val="000000"/>
          <w:sz w:val="28"/>
        </w:rPr>
        <w:t xml:space="preserve">
      Сотрудникам, находящимся в распоряжении, а также в период реорганизации кадровыми подразделениями органов финансовой полиции предлагается должность, а в случае отказа от предлагаемой должности с сотрудниками прекращаются трудовые отношения в соответствии с законодательством Республики Казахстан. </w:t>
      </w:r>
    </w:p>
    <w:bookmarkEnd w:id="81"/>
    <w:bookmarkStart w:name="z84" w:id="82"/>
    <w:p>
      <w:pPr>
        <w:spacing w:after="0"/>
        <w:ind w:left="0"/>
        <w:jc w:val="both"/>
      </w:pPr>
      <w:r>
        <w:rPr>
          <w:rFonts w:ascii="Times New Roman"/>
          <w:b w:val="false"/>
          <w:i w:val="false"/>
          <w:color w:val="000000"/>
          <w:sz w:val="28"/>
        </w:rPr>
        <w:t xml:space="preserve">
      32. Сотрудникам органов финансовой полиции денежное содержание выплачивается за время нахождения в распоряжении, но не более двух месяцев со дня освобождения от штатной должности в размере должностного оклада по последней основной должности и доплаты за специальное звание. Они также имеют право на выплату денежной компенсации на содержание жилища и оплату коммунальных услуг в случае, если до зачисления в распоряжение они получали такую компенсацию. </w:t>
      </w:r>
    </w:p>
    <w:bookmarkEnd w:id="82"/>
    <w:bookmarkStart w:name="z85" w:id="83"/>
    <w:p>
      <w:pPr>
        <w:spacing w:after="0"/>
        <w:ind w:left="0"/>
        <w:jc w:val="both"/>
      </w:pPr>
      <w:r>
        <w:rPr>
          <w:rFonts w:ascii="Times New Roman"/>
          <w:b w:val="false"/>
          <w:i w:val="false"/>
          <w:color w:val="000000"/>
          <w:sz w:val="28"/>
        </w:rPr>
        <w:t xml:space="preserve">
      33. В срок нахождения в распоряжении органов финансовой полиции не засчитывается: </w:t>
      </w:r>
    </w:p>
    <w:bookmarkEnd w:id="83"/>
    <w:bookmarkStart w:name="z86" w:id="84"/>
    <w:p>
      <w:pPr>
        <w:spacing w:after="0"/>
        <w:ind w:left="0"/>
        <w:jc w:val="both"/>
      </w:pPr>
      <w:r>
        <w:rPr>
          <w:rFonts w:ascii="Times New Roman"/>
          <w:b w:val="false"/>
          <w:i w:val="false"/>
          <w:color w:val="000000"/>
          <w:sz w:val="28"/>
        </w:rPr>
        <w:t xml:space="preserve">
      1) период нахождения сотрудников органов финансовой полиции в установленных настоящим Положением отпусках; </w:t>
      </w:r>
    </w:p>
    <w:bookmarkEnd w:id="84"/>
    <w:bookmarkStart w:name="z87" w:id="85"/>
    <w:p>
      <w:pPr>
        <w:spacing w:after="0"/>
        <w:ind w:left="0"/>
        <w:jc w:val="both"/>
      </w:pPr>
      <w:r>
        <w:rPr>
          <w:rFonts w:ascii="Times New Roman"/>
          <w:b w:val="false"/>
          <w:i w:val="false"/>
          <w:color w:val="000000"/>
          <w:sz w:val="28"/>
        </w:rPr>
        <w:t xml:space="preserve">
      2) период нахождения сотрудников органов финансовой полиции на лечении в лечебных учреждениях; </w:t>
      </w:r>
    </w:p>
    <w:bookmarkEnd w:id="85"/>
    <w:bookmarkStart w:name="z88" w:id="86"/>
    <w:p>
      <w:pPr>
        <w:spacing w:after="0"/>
        <w:ind w:left="0"/>
        <w:jc w:val="both"/>
      </w:pPr>
      <w:r>
        <w:rPr>
          <w:rFonts w:ascii="Times New Roman"/>
          <w:b w:val="false"/>
          <w:i w:val="false"/>
          <w:color w:val="000000"/>
          <w:sz w:val="28"/>
        </w:rPr>
        <w:t xml:space="preserve">
      3)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 </w:t>
      </w:r>
    </w:p>
    <w:bookmarkEnd w:id="86"/>
    <w:bookmarkStart w:name="z89" w:id="87"/>
    <w:p>
      <w:pPr>
        <w:spacing w:after="0"/>
        <w:ind w:left="0"/>
        <w:jc w:val="both"/>
      </w:pPr>
      <w:r>
        <w:rPr>
          <w:rFonts w:ascii="Times New Roman"/>
          <w:b w:val="false"/>
          <w:i w:val="false"/>
          <w:color w:val="000000"/>
          <w:sz w:val="28"/>
        </w:rPr>
        <w:t xml:space="preserve">
      34. Сотрудникам, освобожденным от занимаемых должностей и находящимся в распоряжении, не использовавшим очередной ежегодный отпуск, в случаях задержки решения вопроса об их дальнейшем пребывании на службе может предоставляться неиспользованный отпуск. </w:t>
      </w:r>
    </w:p>
    <w:bookmarkEnd w:id="87"/>
    <w:bookmarkStart w:name="z90" w:id="88"/>
    <w:p>
      <w:pPr>
        <w:spacing w:after="0"/>
        <w:ind w:left="0"/>
        <w:jc w:val="both"/>
      </w:pPr>
      <w:r>
        <w:rPr>
          <w:rFonts w:ascii="Times New Roman"/>
          <w:b w:val="false"/>
          <w:i w:val="false"/>
          <w:color w:val="000000"/>
          <w:sz w:val="28"/>
        </w:rPr>
        <w:t xml:space="preserve">
      35. Непрерывный срок временного исполнения обязанностей по вакантной должности не должен превышать два месяца, а по невакантной, как правило, четыре. </w:t>
      </w:r>
    </w:p>
    <w:bookmarkEnd w:id="88"/>
    <w:bookmarkStart w:name="z91" w:id="89"/>
    <w:p>
      <w:pPr>
        <w:spacing w:after="0"/>
        <w:ind w:left="0"/>
        <w:jc w:val="both"/>
      </w:pPr>
      <w:r>
        <w:rPr>
          <w:rFonts w:ascii="Times New Roman"/>
          <w:b w:val="false"/>
          <w:i w:val="false"/>
          <w:color w:val="000000"/>
          <w:sz w:val="28"/>
        </w:rPr>
        <w:t xml:space="preserve">
      36.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 </w:t>
      </w:r>
    </w:p>
    <w:bookmarkEnd w:id="89"/>
    <w:bookmarkStart w:name="z92" w:id="90"/>
    <w:p>
      <w:pPr>
        <w:spacing w:after="0"/>
        <w:ind w:left="0"/>
        <w:jc w:val="both"/>
      </w:pPr>
      <w:r>
        <w:rPr>
          <w:rFonts w:ascii="Times New Roman"/>
          <w:b w:val="false"/>
          <w:i w:val="false"/>
          <w:color w:val="000000"/>
          <w:sz w:val="28"/>
        </w:rPr>
        <w:t xml:space="preserve">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а не временно исполняемой должности; </w:t>
      </w:r>
    </w:p>
    <w:bookmarkEnd w:id="90"/>
    <w:bookmarkStart w:name="z93" w:id="91"/>
    <w:p>
      <w:pPr>
        <w:spacing w:after="0"/>
        <w:ind w:left="0"/>
        <w:jc w:val="both"/>
      </w:pPr>
      <w:r>
        <w:rPr>
          <w:rFonts w:ascii="Times New Roman"/>
          <w:b w:val="false"/>
          <w:i w:val="false"/>
          <w:color w:val="000000"/>
          <w:sz w:val="28"/>
        </w:rPr>
        <w:t xml:space="preserve">
      при временном исполнении обязанностей, в том числе и заместителями, по вакантной должности руководителя оплата производится исходя из коэффициента по вакантной должности, но не более двух месяцев, далее должно быть принято решение об их назначении на данную должность или освобождении от исполнения обязанностей по вакантной должности. </w:t>
      </w:r>
    </w:p>
    <w:bookmarkEnd w:id="91"/>
    <w:bookmarkStart w:name="z94" w:id="92"/>
    <w:p>
      <w:pPr>
        <w:spacing w:after="0"/>
        <w:ind w:left="0"/>
        <w:jc w:val="both"/>
      </w:pPr>
      <w:r>
        <w:rPr>
          <w:rFonts w:ascii="Times New Roman"/>
          <w:b w:val="false"/>
          <w:i w:val="false"/>
          <w:color w:val="000000"/>
          <w:sz w:val="28"/>
        </w:rPr>
        <w:t xml:space="preserve">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 </w:t>
      </w:r>
    </w:p>
    <w:bookmarkEnd w:id="92"/>
    <w:bookmarkStart w:name="z95" w:id="93"/>
    <w:p>
      <w:pPr>
        <w:spacing w:after="0"/>
        <w:ind w:left="0"/>
        <w:jc w:val="both"/>
      </w:pPr>
      <w:r>
        <w:rPr>
          <w:rFonts w:ascii="Times New Roman"/>
          <w:b w:val="false"/>
          <w:i w:val="false"/>
          <w:color w:val="000000"/>
          <w:sz w:val="28"/>
        </w:rPr>
        <w:t xml:space="preserve">
      Назначение исполняющим обязанности по должности оформляется приказом руководителей органов финансовой полиции, которым предоставлено право назначения сотрудников на должности и их перемещения. </w:t>
      </w:r>
    </w:p>
    <w:bookmarkEnd w:id="93"/>
    <w:bookmarkStart w:name="z96" w:id="94"/>
    <w:p>
      <w:pPr>
        <w:spacing w:after="0"/>
        <w:ind w:left="0"/>
        <w:jc w:val="both"/>
      </w:pPr>
      <w:r>
        <w:rPr>
          <w:rFonts w:ascii="Times New Roman"/>
          <w:b w:val="false"/>
          <w:i w:val="false"/>
          <w:color w:val="000000"/>
          <w:sz w:val="28"/>
        </w:rPr>
        <w:t xml:space="preserve">
      37. Оплата за временное исполнение обязанностей по невакантным должностям производится только в том случае, если сотрудник, постоянно занимающий данную должность, убыл из органа финансовой полиции (на лечение, в отпуск, в служебную командировку, на обучение и т.д.). </w:t>
      </w:r>
    </w:p>
    <w:bookmarkEnd w:id="94"/>
    <w:bookmarkStart w:name="z97" w:id="95"/>
    <w:p>
      <w:pPr>
        <w:spacing w:after="0"/>
        <w:ind w:left="0"/>
        <w:jc w:val="both"/>
      </w:pPr>
      <w:r>
        <w:rPr>
          <w:rFonts w:ascii="Times New Roman"/>
          <w:b w:val="false"/>
          <w:i w:val="false"/>
          <w:color w:val="000000"/>
          <w:sz w:val="28"/>
        </w:rPr>
        <w:t xml:space="preserve">
      За время нахождения сотрудников, назначенных временно исполнять должности, в отпуске, служебной командировке, не связанной с исполнением обязанностей по временно исполняемой должности, на обучении, лечении в лечебных учреждениях выплачиваются должностные оклады по должностям, на которые они назначены. </w:t>
      </w:r>
    </w:p>
    <w:bookmarkEnd w:id="95"/>
    <w:bookmarkStart w:name="z98" w:id="96"/>
    <w:p>
      <w:pPr>
        <w:spacing w:after="0"/>
        <w:ind w:left="0"/>
        <w:jc w:val="both"/>
      </w:pPr>
      <w:r>
        <w:rPr>
          <w:rFonts w:ascii="Times New Roman"/>
          <w:b w:val="false"/>
          <w:i w:val="false"/>
          <w:color w:val="000000"/>
          <w:sz w:val="28"/>
        </w:rPr>
        <w:t xml:space="preserve">
      38. Для лиц, впервые поступающих на службу в органы финансовой полиции, может устанавливаться испытательный срок не более 3 месяцев с назначением на соответствующую должность и закреплением за кандидатом наставника из числа опытных сотрудников. В испытательный срок не засчитываются периоды, когда кандидат отсутствовал на службе по уважительным причинам. </w:t>
      </w:r>
    </w:p>
    <w:bookmarkEnd w:id="96"/>
    <w:bookmarkStart w:name="z99" w:id="97"/>
    <w:p>
      <w:pPr>
        <w:spacing w:after="0"/>
        <w:ind w:left="0"/>
        <w:jc w:val="both"/>
      </w:pPr>
      <w:r>
        <w:rPr>
          <w:rFonts w:ascii="Times New Roman"/>
          <w:b w:val="false"/>
          <w:i w:val="false"/>
          <w:color w:val="000000"/>
          <w:sz w:val="28"/>
        </w:rPr>
        <w:t xml:space="preserve">
      Порядок закрепления наставников за кандидатом определяется руководителем уполномоченного органа. </w:t>
      </w:r>
    </w:p>
    <w:bookmarkEnd w:id="97"/>
    <w:bookmarkStart w:name="z100" w:id="98"/>
    <w:p>
      <w:pPr>
        <w:spacing w:after="0"/>
        <w:ind w:left="0"/>
        <w:jc w:val="both"/>
      </w:pPr>
      <w:r>
        <w:rPr>
          <w:rFonts w:ascii="Times New Roman"/>
          <w:b w:val="false"/>
          <w:i w:val="false"/>
          <w:color w:val="000000"/>
          <w:sz w:val="28"/>
        </w:rPr>
        <w:t xml:space="preserve">
      39. Во время испытательного срока кандидат выполняет обязанности сотрудника органа финансовой полиции в соответствии с занимаемой должностью. </w:t>
      </w:r>
    </w:p>
    <w:bookmarkEnd w:id="98"/>
    <w:bookmarkStart w:name="z101" w:id="99"/>
    <w:p>
      <w:pPr>
        <w:spacing w:after="0"/>
        <w:ind w:left="0"/>
        <w:jc w:val="both"/>
      </w:pPr>
      <w:r>
        <w:rPr>
          <w:rFonts w:ascii="Times New Roman"/>
          <w:b w:val="false"/>
          <w:i w:val="false"/>
          <w:color w:val="000000"/>
          <w:sz w:val="28"/>
        </w:rPr>
        <w:t xml:space="preserve">
      40. При неудовлетворительном результате выполнения обязанностей по должности кандидат может быть уволен как не прошедший испытательный срок. </w:t>
      </w:r>
    </w:p>
    <w:bookmarkEnd w:id="99"/>
    <w:bookmarkStart w:name="z102" w:id="100"/>
    <w:p>
      <w:pPr>
        <w:spacing w:after="0"/>
        <w:ind w:left="0"/>
        <w:jc w:val="both"/>
      </w:pPr>
      <w:r>
        <w:rPr>
          <w:rFonts w:ascii="Times New Roman"/>
          <w:b w:val="false"/>
          <w:i w:val="false"/>
          <w:color w:val="000000"/>
          <w:sz w:val="28"/>
        </w:rPr>
        <w:t xml:space="preserve">
      41. Если испытательный срок истек, а кандидат продолжает службу в органах финансовой полиции, испытательный срок засчитывается в стаж службы в органах финансовой полиции, дающий право на установление коэффициента к должностному окладу и назначение пенсии для сотрудников органов финансовой полиции. Последующее увольнение допускается только по основаниям, предусмотренным законодательством Республики Казахстан. </w:t>
      </w:r>
    </w:p>
    <w:bookmarkEnd w:id="100"/>
    <w:bookmarkStart w:name="z103" w:id="101"/>
    <w:p>
      <w:pPr>
        <w:spacing w:after="0"/>
        <w:ind w:left="0"/>
        <w:jc w:val="both"/>
      </w:pPr>
      <w:r>
        <w:rPr>
          <w:rFonts w:ascii="Times New Roman"/>
          <w:b w:val="false"/>
          <w:i w:val="false"/>
          <w:color w:val="000000"/>
          <w:sz w:val="28"/>
        </w:rPr>
        <w:t xml:space="preserve">
      42. Для лиц, поступающих на службу в органы финансовой полиции и назначаемых на руководящие должности старшего и высшего начальствующего состава, выпускников учебных заведений органов финансовой полиции испытательный срок не устанавливается. </w:t>
      </w:r>
    </w:p>
    <w:bookmarkEnd w:id="101"/>
    <w:bookmarkStart w:name="z104" w:id="102"/>
    <w:p>
      <w:pPr>
        <w:spacing w:after="0"/>
        <w:ind w:left="0"/>
        <w:jc w:val="both"/>
      </w:pPr>
      <w:r>
        <w:rPr>
          <w:rFonts w:ascii="Times New Roman"/>
          <w:b w:val="false"/>
          <w:i w:val="false"/>
          <w:color w:val="000000"/>
          <w:sz w:val="28"/>
        </w:rPr>
        <w:t xml:space="preserve">
      43. Граждане, впервые поступающие на службу в органы финансовой полиции, кроме лиц, ранее проходивших службу в правоохранительных органах, проходят первоначальную подготовку. </w:t>
      </w:r>
    </w:p>
    <w:bookmarkEnd w:id="102"/>
    <w:bookmarkStart w:name="z105" w:id="103"/>
    <w:p>
      <w:pPr>
        <w:spacing w:after="0"/>
        <w:ind w:left="0"/>
        <w:jc w:val="both"/>
      </w:pPr>
      <w:r>
        <w:rPr>
          <w:rFonts w:ascii="Times New Roman"/>
          <w:b w:val="false"/>
          <w:i w:val="false"/>
          <w:color w:val="000000"/>
          <w:sz w:val="28"/>
        </w:rPr>
        <w:t xml:space="preserve">
      Учебным заведением органов финансовой полиции осуществляются первоначальная подготовка, повышение квалификации и переподготовка. </w:t>
      </w:r>
    </w:p>
    <w:bookmarkEnd w:id="103"/>
    <w:bookmarkStart w:name="z106" w:id="104"/>
    <w:p>
      <w:pPr>
        <w:spacing w:after="0"/>
        <w:ind w:left="0"/>
        <w:jc w:val="both"/>
      </w:pPr>
      <w:r>
        <w:rPr>
          <w:rFonts w:ascii="Times New Roman"/>
          <w:b w:val="false"/>
          <w:i w:val="false"/>
          <w:color w:val="000000"/>
          <w:sz w:val="28"/>
        </w:rPr>
        <w:t xml:space="preserve">
      Порядок и условия прохождения первоначальной подготовки, повышения квалификации и переподготовки утверждаются руководителем уполномоченного органа. </w:t>
      </w:r>
    </w:p>
    <w:bookmarkEnd w:id="104"/>
    <w:bookmarkStart w:name="z107" w:id="105"/>
    <w:p>
      <w:pPr>
        <w:spacing w:after="0"/>
        <w:ind w:left="0"/>
        <w:jc w:val="both"/>
      </w:pPr>
      <w:r>
        <w:rPr>
          <w:rFonts w:ascii="Times New Roman"/>
          <w:b w:val="false"/>
          <w:i w:val="false"/>
          <w:color w:val="000000"/>
          <w:sz w:val="28"/>
        </w:rPr>
        <w:t xml:space="preserve">
      44. Сотрудникам органов финансовой полиции на период обучения на курсах первоначальной подготовки, переподготовки, повышения квалификации сохраняется денежное содержание. </w:t>
      </w:r>
    </w:p>
    <w:bookmarkEnd w:id="105"/>
    <w:bookmarkStart w:name="z108" w:id="106"/>
    <w:p>
      <w:pPr>
        <w:spacing w:after="0"/>
        <w:ind w:left="0"/>
        <w:jc w:val="both"/>
      </w:pPr>
      <w:r>
        <w:rPr>
          <w:rFonts w:ascii="Times New Roman"/>
          <w:b w:val="false"/>
          <w:i w:val="false"/>
          <w:color w:val="000000"/>
          <w:sz w:val="28"/>
        </w:rPr>
        <w:t xml:space="preserve">
      45. Сотрудник органов финансовой полиции, в отношении которого возбуждено уголовное дело и не применена мера пресечения в виде содержания под стражей, до принятия решения судом по данному уголовному делу отстраняется в порядке, установленном уголовно-процессуальным законодательством Республики Казахстан, от исполнения служебных обязанностей на период следствия. За время отстранения от должности ему выплачивается денежное содержание в полном размере. </w:t>
      </w:r>
    </w:p>
    <w:bookmarkEnd w:id="106"/>
    <w:bookmarkStart w:name="z109" w:id="107"/>
    <w:p>
      <w:pPr>
        <w:spacing w:after="0"/>
        <w:ind w:left="0"/>
        <w:jc w:val="both"/>
      </w:pPr>
      <w:r>
        <w:rPr>
          <w:rFonts w:ascii="Times New Roman"/>
          <w:b w:val="false"/>
          <w:i w:val="false"/>
          <w:color w:val="000000"/>
          <w:sz w:val="28"/>
        </w:rPr>
        <w:t xml:space="preserve">
      Сотрудникам, в отношении которых в установленном порядке избрана мера пресечения - заключение под стражу, выплата денежного довольствия приостанавливается со дня ареста. Денежное довольствие за время нахождения под арестом не выплачивается независимо от вида примененного судом наказания. </w:t>
      </w:r>
    </w:p>
    <w:bookmarkEnd w:id="107"/>
    <w:bookmarkStart w:name="z110" w:id="108"/>
    <w:p>
      <w:pPr>
        <w:spacing w:after="0"/>
        <w:ind w:left="0"/>
        <w:jc w:val="both"/>
      </w:pPr>
      <w:r>
        <w:rPr>
          <w:rFonts w:ascii="Times New Roman"/>
          <w:b w:val="false"/>
          <w:i w:val="false"/>
          <w:color w:val="000000"/>
          <w:sz w:val="28"/>
        </w:rPr>
        <w:t xml:space="preserve">
      В случае вынесения оправдательного приговора, прекращения уголовного дела по реабилитирующим основаниям денежное довольствие сотрудникам за время вынужденного отсутствия на службе возмещается в соответствии с действующим законодательством Республики Казахстан. </w:t>
      </w:r>
    </w:p>
    <w:bookmarkEnd w:id="108"/>
    <w:bookmarkStart w:name="z111" w:id="109"/>
    <w:p>
      <w:pPr>
        <w:spacing w:after="0"/>
        <w:ind w:left="0"/>
        <w:jc w:val="both"/>
      </w:pPr>
      <w:r>
        <w:rPr>
          <w:rFonts w:ascii="Times New Roman"/>
          <w:b w:val="false"/>
          <w:i w:val="false"/>
          <w:color w:val="000000"/>
          <w:sz w:val="28"/>
        </w:rPr>
        <w:t xml:space="preserve">
      46. Сотрудникам, уволенным из органов финансовой полиции в связи с осуждением за преступления, а затем реабилитированным и восстановленным соответственно в должности и специальном звании, за время вынужденного отсутствия на службе возмещается денежное довольствие в установленном действующим законодательством Республики Казахстан порядке. </w:t>
      </w:r>
    </w:p>
    <w:bookmarkEnd w:id="109"/>
    <w:bookmarkStart w:name="z112" w:id="110"/>
    <w:p>
      <w:pPr>
        <w:spacing w:after="0"/>
        <w:ind w:left="0"/>
        <w:jc w:val="both"/>
      </w:pPr>
      <w:r>
        <w:rPr>
          <w:rFonts w:ascii="Times New Roman"/>
          <w:b w:val="false"/>
          <w:i w:val="false"/>
          <w:color w:val="000000"/>
          <w:sz w:val="28"/>
        </w:rPr>
        <w:t xml:space="preserve">
      47. Сотрудники органов финансовой полиции могут быть прикомандированы к государственным органам с оставлением в кадрах органов финансовой полиции в порядке, установленном Правительством Республики Казахстан. </w:t>
      </w:r>
    </w:p>
    <w:bookmarkEnd w:id="110"/>
    <w:bookmarkStart w:name="z113" w:id="111"/>
    <w:p>
      <w:pPr>
        <w:spacing w:after="0"/>
        <w:ind w:left="0"/>
        <w:jc w:val="both"/>
      </w:pPr>
      <w:r>
        <w:rPr>
          <w:rFonts w:ascii="Times New Roman"/>
          <w:b w:val="false"/>
          <w:i w:val="false"/>
          <w:color w:val="000000"/>
          <w:sz w:val="28"/>
        </w:rPr>
        <w:t xml:space="preserve">
      48. Лица рядового и начальствующего состава, избранные депутатами Парламента Республики Казахстан, увольняются со службы из органов финансовой полиции. Они могут быть вновь приняты на службу в органы финансовой полиции после окончания срока их депутатских полномочий в установленном порядке. </w:t>
      </w:r>
    </w:p>
    <w:bookmarkEnd w:id="111"/>
    <w:bookmarkStart w:name="z114" w:id="112"/>
    <w:p>
      <w:pPr>
        <w:spacing w:after="0"/>
        <w:ind w:left="0"/>
        <w:jc w:val="left"/>
      </w:pPr>
      <w:r>
        <w:rPr>
          <w:rFonts w:ascii="Times New Roman"/>
          <w:b/>
          <w:i w:val="false"/>
          <w:color w:val="000000"/>
        </w:rPr>
        <w:t xml:space="preserve"> 
5. Аттестация </w:t>
      </w:r>
    </w:p>
    <w:bookmarkEnd w:id="112"/>
    <w:bookmarkStart w:name="z115" w:id="113"/>
    <w:p>
      <w:pPr>
        <w:spacing w:after="0"/>
        <w:ind w:left="0"/>
        <w:jc w:val="both"/>
      </w:pPr>
      <w:r>
        <w:rPr>
          <w:rFonts w:ascii="Times New Roman"/>
          <w:b w:val="false"/>
          <w:i w:val="false"/>
          <w:color w:val="000000"/>
          <w:sz w:val="28"/>
        </w:rPr>
        <w:t xml:space="preserve">
      49. Аттестация лиц рядового и начальствующего состава органов финансовой полиции (далее - аттестация) - периодически осуществляемая процедура по определению уровня их профессиональной подготовки, правовой культуры и способности работать с гражданами. </w:t>
      </w:r>
    </w:p>
    <w:bookmarkEnd w:id="113"/>
    <w:bookmarkStart w:name="z116" w:id="114"/>
    <w:p>
      <w:pPr>
        <w:spacing w:after="0"/>
        <w:ind w:left="0"/>
        <w:jc w:val="both"/>
      </w:pPr>
      <w:r>
        <w:rPr>
          <w:rFonts w:ascii="Times New Roman"/>
          <w:b w:val="false"/>
          <w:i w:val="false"/>
          <w:color w:val="000000"/>
          <w:sz w:val="28"/>
        </w:rPr>
        <w:t xml:space="preserve">
      50. Основным критерием оценки при аттестации является способность сотрудников выполнять возложенные на них обязанности. </w:t>
      </w:r>
    </w:p>
    <w:bookmarkEnd w:id="114"/>
    <w:bookmarkStart w:name="z117" w:id="115"/>
    <w:p>
      <w:pPr>
        <w:spacing w:after="0"/>
        <w:ind w:left="0"/>
        <w:jc w:val="both"/>
      </w:pPr>
      <w:r>
        <w:rPr>
          <w:rFonts w:ascii="Times New Roman"/>
          <w:b w:val="false"/>
          <w:i w:val="false"/>
          <w:color w:val="000000"/>
          <w:sz w:val="28"/>
        </w:rPr>
        <w:t xml:space="preserve">
      51. Аттестация сотрудников проводится по истечении каждых последующих трех лет непрерывного пребывания на службе в органах финансовой полиции. При этом аттестация должна быть проведена не позднее шести месяцев со дня наступления указанного срока. </w:t>
      </w:r>
    </w:p>
    <w:bookmarkEnd w:id="115"/>
    <w:bookmarkStart w:name="z118" w:id="116"/>
    <w:p>
      <w:pPr>
        <w:spacing w:after="0"/>
        <w:ind w:left="0"/>
        <w:jc w:val="both"/>
      </w:pPr>
      <w:r>
        <w:rPr>
          <w:rFonts w:ascii="Times New Roman"/>
          <w:b w:val="false"/>
          <w:i w:val="false"/>
          <w:color w:val="000000"/>
          <w:sz w:val="28"/>
        </w:rPr>
        <w:t xml:space="preserve">
      В случаях, если аттестуемые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w:t>
      </w:r>
    </w:p>
    <w:bookmarkEnd w:id="116"/>
    <w:bookmarkStart w:name="z119" w:id="117"/>
    <w:p>
      <w:pPr>
        <w:spacing w:after="0"/>
        <w:ind w:left="0"/>
        <w:jc w:val="both"/>
      </w:pPr>
      <w:r>
        <w:rPr>
          <w:rFonts w:ascii="Times New Roman"/>
          <w:b w:val="false"/>
          <w:i w:val="false"/>
          <w:color w:val="000000"/>
          <w:sz w:val="28"/>
        </w:rPr>
        <w:t xml:space="preserve">
      52. Не подлежат аттестации сотрудники из числа лиц рядового и начальствующего состава в период их беременности и нахождения в отпуске по уходу за ребенком до достижения им возраста 3 лет. Они аттестуются не ранее чем через шесть месяцев и не позднее одного года после выхода их на службу. </w:t>
      </w:r>
    </w:p>
    <w:bookmarkEnd w:id="117"/>
    <w:bookmarkStart w:name="z120" w:id="118"/>
    <w:p>
      <w:pPr>
        <w:spacing w:after="0"/>
        <w:ind w:left="0"/>
        <w:jc w:val="both"/>
      </w:pPr>
      <w:r>
        <w:rPr>
          <w:rFonts w:ascii="Times New Roman"/>
          <w:b w:val="false"/>
          <w:i w:val="false"/>
          <w:color w:val="000000"/>
          <w:sz w:val="28"/>
        </w:rPr>
        <w:t xml:space="preserve">
      53. Аттестационная комиссия создается приказами руководителей органов и/или учреждений финансовой полиции по представлению кадрового подразделения. Из числа членов аттестационной комиссии руководителем назначается председатель. </w:t>
      </w:r>
    </w:p>
    <w:bookmarkEnd w:id="118"/>
    <w:bookmarkStart w:name="z121" w:id="119"/>
    <w:p>
      <w:pPr>
        <w:spacing w:after="0"/>
        <w:ind w:left="0"/>
        <w:jc w:val="both"/>
      </w:pPr>
      <w:r>
        <w:rPr>
          <w:rFonts w:ascii="Times New Roman"/>
          <w:b w:val="false"/>
          <w:i w:val="false"/>
          <w:color w:val="000000"/>
          <w:sz w:val="28"/>
        </w:rPr>
        <w:t xml:space="preserve">
      В состав аттестационной комиссии должно входить не менее пяти членов. </w:t>
      </w:r>
    </w:p>
    <w:bookmarkEnd w:id="119"/>
    <w:bookmarkStart w:name="z122" w:id="120"/>
    <w:p>
      <w:pPr>
        <w:spacing w:after="0"/>
        <w:ind w:left="0"/>
        <w:jc w:val="both"/>
      </w:pPr>
      <w:r>
        <w:rPr>
          <w:rFonts w:ascii="Times New Roman"/>
          <w:b w:val="false"/>
          <w:i w:val="false"/>
          <w:color w:val="000000"/>
          <w:sz w:val="28"/>
        </w:rPr>
        <w:t xml:space="preserve">
      Замещение отсутствующих членов аттестационной комиссии не допускается. </w:t>
      </w:r>
    </w:p>
    <w:bookmarkEnd w:id="120"/>
    <w:bookmarkStart w:name="z123" w:id="121"/>
    <w:p>
      <w:pPr>
        <w:spacing w:after="0"/>
        <w:ind w:left="0"/>
        <w:jc w:val="both"/>
      </w:pPr>
      <w:r>
        <w:rPr>
          <w:rFonts w:ascii="Times New Roman"/>
          <w:b w:val="false"/>
          <w:i w:val="false"/>
          <w:color w:val="000000"/>
          <w:sz w:val="28"/>
        </w:rPr>
        <w:t xml:space="preserve">
      54. Порядок создания аттестационных комиссий и проведения аттестации сотрудников органов финансовой полиции утверждается руководителем уполномоченного органа. </w:t>
      </w:r>
    </w:p>
    <w:bookmarkEnd w:id="121"/>
    <w:bookmarkStart w:name="z124" w:id="122"/>
    <w:p>
      <w:pPr>
        <w:spacing w:after="0"/>
        <w:ind w:left="0"/>
        <w:jc w:val="both"/>
      </w:pPr>
      <w:r>
        <w:rPr>
          <w:rFonts w:ascii="Times New Roman"/>
          <w:b w:val="false"/>
          <w:i w:val="false"/>
          <w:color w:val="000000"/>
          <w:sz w:val="28"/>
        </w:rPr>
        <w:t xml:space="preserve">
      55. На заседании аттестационной комиссии проводится собеседование с аттестуемым сотрудником. </w:t>
      </w:r>
    </w:p>
    <w:bookmarkEnd w:id="122"/>
    <w:bookmarkStart w:name="z125" w:id="123"/>
    <w:p>
      <w:pPr>
        <w:spacing w:after="0"/>
        <w:ind w:left="0"/>
        <w:jc w:val="both"/>
      </w:pPr>
      <w:r>
        <w:rPr>
          <w:rFonts w:ascii="Times New Roman"/>
          <w:b w:val="false"/>
          <w:i w:val="false"/>
          <w:color w:val="000000"/>
          <w:sz w:val="28"/>
        </w:rPr>
        <w:t xml:space="preserve">
      К собеседованию допускаются сотрудники, сдавшие при первоначальной или повторной аттестации установленные нормативы по физической подготовке и прошедшие медицинское освидетельствование (в случаях, установленных законодательством Республики Казахстан), получившие при прохождении тестирования оценку выше порогового значения. </w:t>
      </w:r>
    </w:p>
    <w:bookmarkEnd w:id="123"/>
    <w:bookmarkStart w:name="z126" w:id="124"/>
    <w:p>
      <w:pPr>
        <w:spacing w:after="0"/>
        <w:ind w:left="0"/>
        <w:jc w:val="both"/>
      </w:pPr>
      <w:r>
        <w:rPr>
          <w:rFonts w:ascii="Times New Roman"/>
          <w:b w:val="false"/>
          <w:i w:val="false"/>
          <w:color w:val="000000"/>
          <w:sz w:val="28"/>
        </w:rPr>
        <w:t xml:space="preserve">
      Сотрудники, отсутствовавшие на заседании аттестационной комиссии по уважительным причинам (отпуск, болезнь, командировка), проходят собеседование после выхода на службу. </w:t>
      </w:r>
    </w:p>
    <w:bookmarkEnd w:id="124"/>
    <w:bookmarkStart w:name="z127" w:id="125"/>
    <w:p>
      <w:pPr>
        <w:spacing w:after="0"/>
        <w:ind w:left="0"/>
        <w:jc w:val="both"/>
      </w:pPr>
      <w:r>
        <w:rPr>
          <w:rFonts w:ascii="Times New Roman"/>
          <w:b w:val="false"/>
          <w:i w:val="false"/>
          <w:color w:val="000000"/>
          <w:sz w:val="28"/>
        </w:rPr>
        <w:t xml:space="preserve">
      56.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настоящим Положением. </w:t>
      </w:r>
    </w:p>
    <w:bookmarkEnd w:id="125"/>
    <w:bookmarkStart w:name="z128" w:id="126"/>
    <w:p>
      <w:pPr>
        <w:spacing w:after="0"/>
        <w:ind w:left="0"/>
        <w:jc w:val="both"/>
      </w:pPr>
      <w:r>
        <w:rPr>
          <w:rFonts w:ascii="Times New Roman"/>
          <w:b w:val="false"/>
          <w:i w:val="false"/>
          <w:color w:val="000000"/>
          <w:sz w:val="28"/>
        </w:rPr>
        <w:t xml:space="preserve">
      57. Аттестационная комиссия по итогам собеседования с сотрудником принимает одно из следующих решений: </w:t>
      </w:r>
    </w:p>
    <w:bookmarkEnd w:id="126"/>
    <w:bookmarkStart w:name="z129" w:id="127"/>
    <w:p>
      <w:pPr>
        <w:spacing w:after="0"/>
        <w:ind w:left="0"/>
        <w:jc w:val="both"/>
      </w:pPr>
      <w:r>
        <w:rPr>
          <w:rFonts w:ascii="Times New Roman"/>
          <w:b w:val="false"/>
          <w:i w:val="false"/>
          <w:color w:val="000000"/>
          <w:sz w:val="28"/>
        </w:rPr>
        <w:t xml:space="preserve">
      1) соответствует занимаемой должности и рекомендуется для досрочного присвоения специального звания или зачисления в кадровый резерв для занятия вышестоящей должности; </w:t>
      </w:r>
    </w:p>
    <w:bookmarkEnd w:id="127"/>
    <w:bookmarkStart w:name="z130" w:id="128"/>
    <w:p>
      <w:pPr>
        <w:spacing w:after="0"/>
        <w:ind w:left="0"/>
        <w:jc w:val="both"/>
      </w:pPr>
      <w:r>
        <w:rPr>
          <w:rFonts w:ascii="Times New Roman"/>
          <w:b w:val="false"/>
          <w:i w:val="false"/>
          <w:color w:val="000000"/>
          <w:sz w:val="28"/>
        </w:rPr>
        <w:t xml:space="preserve">
      2) соответствует занимаемой должности; </w:t>
      </w:r>
    </w:p>
    <w:bookmarkEnd w:id="128"/>
    <w:bookmarkStart w:name="z131" w:id="129"/>
    <w:p>
      <w:pPr>
        <w:spacing w:after="0"/>
        <w:ind w:left="0"/>
        <w:jc w:val="both"/>
      </w:pPr>
      <w:r>
        <w:rPr>
          <w:rFonts w:ascii="Times New Roman"/>
          <w:b w:val="false"/>
          <w:i w:val="false"/>
          <w:color w:val="000000"/>
          <w:sz w:val="28"/>
        </w:rPr>
        <w:t xml:space="preserve">
      3) подлежит повторной аттестации; </w:t>
      </w:r>
    </w:p>
    <w:bookmarkEnd w:id="129"/>
    <w:bookmarkStart w:name="z132" w:id="130"/>
    <w:p>
      <w:pPr>
        <w:spacing w:after="0"/>
        <w:ind w:left="0"/>
        <w:jc w:val="both"/>
      </w:pPr>
      <w:r>
        <w:rPr>
          <w:rFonts w:ascii="Times New Roman"/>
          <w:b w:val="false"/>
          <w:i w:val="false"/>
          <w:color w:val="000000"/>
          <w:sz w:val="28"/>
        </w:rPr>
        <w:t xml:space="preserve">
      4) не соответствует занимаемой должности и рекомендуется к понижению в должности. </w:t>
      </w:r>
    </w:p>
    <w:bookmarkEnd w:id="130"/>
    <w:bookmarkStart w:name="z133" w:id="131"/>
    <w:p>
      <w:pPr>
        <w:spacing w:after="0"/>
        <w:ind w:left="0"/>
        <w:jc w:val="both"/>
      </w:pPr>
      <w:r>
        <w:rPr>
          <w:rFonts w:ascii="Times New Roman"/>
          <w:b w:val="false"/>
          <w:i w:val="false"/>
          <w:color w:val="000000"/>
          <w:sz w:val="28"/>
        </w:rPr>
        <w:t xml:space="preserve">
      58. Решение аттестационной комиссии принимается открытым голосованием. Сотрудник, проходящий аттестацию и входящий в состав аттестационной комиссии, в голосовании относительно себя не участвует. </w:t>
      </w:r>
    </w:p>
    <w:bookmarkEnd w:id="131"/>
    <w:bookmarkStart w:name="z134" w:id="132"/>
    <w:p>
      <w:pPr>
        <w:spacing w:after="0"/>
        <w:ind w:left="0"/>
        <w:jc w:val="both"/>
      </w:pPr>
      <w:r>
        <w:rPr>
          <w:rFonts w:ascii="Times New Roman"/>
          <w:b w:val="false"/>
          <w:i w:val="false"/>
          <w:color w:val="000000"/>
          <w:sz w:val="28"/>
        </w:rPr>
        <w:t xml:space="preserve">
      59. Повторная аттестация проводится в срок не ранее трех месяцев и не позднее шести месяцев со дня проведения первоначальной аттестации. </w:t>
      </w:r>
    </w:p>
    <w:bookmarkEnd w:id="132"/>
    <w:bookmarkStart w:name="z135" w:id="133"/>
    <w:p>
      <w:pPr>
        <w:spacing w:after="0"/>
        <w:ind w:left="0"/>
        <w:jc w:val="both"/>
      </w:pPr>
      <w:r>
        <w:rPr>
          <w:rFonts w:ascii="Times New Roman"/>
          <w:b w:val="false"/>
          <w:i w:val="false"/>
          <w:color w:val="000000"/>
          <w:sz w:val="28"/>
        </w:rPr>
        <w:t xml:space="preserve">
      При повторной аттестации сотрудники, не сдавшие установленные нормативы по физической подготовке и не прошедшие медицинское освидетельствование (в случаях, установленных законодательством Республики Казахстан)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настоящим Положением. </w:t>
      </w:r>
    </w:p>
    <w:bookmarkEnd w:id="133"/>
    <w:bookmarkStart w:name="z136" w:id="134"/>
    <w:p>
      <w:pPr>
        <w:spacing w:after="0"/>
        <w:ind w:left="0"/>
        <w:jc w:val="both"/>
      </w:pPr>
      <w:r>
        <w:rPr>
          <w:rFonts w:ascii="Times New Roman"/>
          <w:b w:val="false"/>
          <w:i w:val="false"/>
          <w:color w:val="000000"/>
          <w:sz w:val="28"/>
        </w:rPr>
        <w:t xml:space="preserve">
      60. Аттестационная комиссия, проведя повторную аттестацию, принимает одно из следующих решений: </w:t>
      </w:r>
    </w:p>
    <w:bookmarkEnd w:id="134"/>
    <w:bookmarkStart w:name="z137" w:id="135"/>
    <w:p>
      <w:pPr>
        <w:spacing w:after="0"/>
        <w:ind w:left="0"/>
        <w:jc w:val="both"/>
      </w:pPr>
      <w:r>
        <w:rPr>
          <w:rFonts w:ascii="Times New Roman"/>
          <w:b w:val="false"/>
          <w:i w:val="false"/>
          <w:color w:val="000000"/>
          <w:sz w:val="28"/>
        </w:rPr>
        <w:t xml:space="preserve">
      1) соответствует занимаемой должности; </w:t>
      </w:r>
    </w:p>
    <w:bookmarkEnd w:id="135"/>
    <w:bookmarkStart w:name="z138" w:id="136"/>
    <w:p>
      <w:pPr>
        <w:spacing w:after="0"/>
        <w:ind w:left="0"/>
        <w:jc w:val="both"/>
      </w:pPr>
      <w:r>
        <w:rPr>
          <w:rFonts w:ascii="Times New Roman"/>
          <w:b w:val="false"/>
          <w:i w:val="false"/>
          <w:color w:val="000000"/>
          <w:sz w:val="28"/>
        </w:rPr>
        <w:t xml:space="preserve">
      2) не соответствует занимаемой должности и рекомендуется к понижению в должности; </w:t>
      </w:r>
    </w:p>
    <w:bookmarkEnd w:id="136"/>
    <w:bookmarkStart w:name="z139" w:id="137"/>
    <w:p>
      <w:pPr>
        <w:spacing w:after="0"/>
        <w:ind w:left="0"/>
        <w:jc w:val="both"/>
      </w:pPr>
      <w:r>
        <w:rPr>
          <w:rFonts w:ascii="Times New Roman"/>
          <w:b w:val="false"/>
          <w:i w:val="false"/>
          <w:color w:val="000000"/>
          <w:sz w:val="28"/>
        </w:rPr>
        <w:t xml:space="preserve">
      3) не соответствует занимаемой должности и рекомендуется к увольнению. </w:t>
      </w:r>
    </w:p>
    <w:bookmarkEnd w:id="137"/>
    <w:bookmarkStart w:name="z140" w:id="138"/>
    <w:p>
      <w:pPr>
        <w:spacing w:after="0"/>
        <w:ind w:left="0"/>
        <w:jc w:val="both"/>
      </w:pPr>
      <w:r>
        <w:rPr>
          <w:rFonts w:ascii="Times New Roman"/>
          <w:b w:val="false"/>
          <w:i w:val="false"/>
          <w:color w:val="000000"/>
          <w:sz w:val="28"/>
        </w:rPr>
        <w:t xml:space="preserve">
      61.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 </w:t>
      </w:r>
    </w:p>
    <w:bookmarkEnd w:id="138"/>
    <w:bookmarkStart w:name="z141" w:id="139"/>
    <w:p>
      <w:pPr>
        <w:spacing w:after="0"/>
        <w:ind w:left="0"/>
        <w:jc w:val="both"/>
      </w:pPr>
      <w:r>
        <w:rPr>
          <w:rFonts w:ascii="Times New Roman"/>
          <w:b w:val="false"/>
          <w:i w:val="false"/>
          <w:color w:val="000000"/>
          <w:sz w:val="28"/>
        </w:rPr>
        <w:t xml:space="preserve">
      62. Кадровое подразделение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 </w:t>
      </w:r>
    </w:p>
    <w:bookmarkEnd w:id="139"/>
    <w:bookmarkStart w:name="z142" w:id="140"/>
    <w:p>
      <w:pPr>
        <w:spacing w:after="0"/>
        <w:ind w:left="0"/>
        <w:jc w:val="both"/>
      </w:pPr>
      <w:r>
        <w:rPr>
          <w:rFonts w:ascii="Times New Roman"/>
          <w:b w:val="false"/>
          <w:i w:val="false"/>
          <w:color w:val="000000"/>
          <w:sz w:val="28"/>
        </w:rPr>
        <w:t xml:space="preserve">
      63. Аттестационный лист сотрудника, прошедшего аттестацию, и его служебная характеристика хранятся в личном деле. </w:t>
      </w:r>
    </w:p>
    <w:bookmarkEnd w:id="140"/>
    <w:bookmarkStart w:name="z143" w:id="141"/>
    <w:p>
      <w:pPr>
        <w:spacing w:after="0"/>
        <w:ind w:left="0"/>
        <w:jc w:val="both"/>
      </w:pPr>
      <w:r>
        <w:rPr>
          <w:rFonts w:ascii="Times New Roman"/>
          <w:b w:val="false"/>
          <w:i w:val="false"/>
          <w:color w:val="000000"/>
          <w:sz w:val="28"/>
        </w:rPr>
        <w:t xml:space="preserve">
      64. Руководитель или вышестоящее должностное лицо соответствующего органа или учреждения финансовой полиции может назначить повторную аттестацию, по итогам которой принимается окончательное решение. Данная аттестация проводится в соответствии с настоящим разделом Положения. </w:t>
      </w:r>
    </w:p>
    <w:bookmarkEnd w:id="141"/>
    <w:bookmarkStart w:name="z144" w:id="142"/>
    <w:p>
      <w:pPr>
        <w:spacing w:after="0"/>
        <w:ind w:left="0"/>
        <w:jc w:val="both"/>
      </w:pPr>
      <w:r>
        <w:rPr>
          <w:rFonts w:ascii="Times New Roman"/>
          <w:b w:val="false"/>
          <w:i w:val="false"/>
          <w:color w:val="000000"/>
          <w:sz w:val="28"/>
        </w:rPr>
        <w:t xml:space="preserve">
      65. Сотрудник имеет право обжаловать решение аттестационной комиссии у руководителя или вышестоящего должностного лица либо обратиться в суд. </w:t>
      </w:r>
    </w:p>
    <w:bookmarkEnd w:id="142"/>
    <w:bookmarkStart w:name="z145" w:id="143"/>
    <w:p>
      <w:pPr>
        <w:spacing w:after="0"/>
        <w:ind w:left="0"/>
        <w:jc w:val="both"/>
      </w:pPr>
      <w:r>
        <w:rPr>
          <w:rFonts w:ascii="Times New Roman"/>
          <w:b w:val="false"/>
          <w:i w:val="false"/>
          <w:color w:val="000000"/>
          <w:sz w:val="28"/>
        </w:rPr>
        <w:t xml:space="preserve">
      66. В случаях обнаружения нарушений норм настоящего Положения и порядка проведения аттестации уполномоченный орган отменяет решение аттестационной комиссии соответствующего органа финансовой полиции. </w:t>
      </w:r>
    </w:p>
    <w:bookmarkEnd w:id="143"/>
    <w:bookmarkStart w:name="z146" w:id="144"/>
    <w:p>
      <w:pPr>
        <w:spacing w:after="0"/>
        <w:ind w:left="0"/>
        <w:jc w:val="both"/>
      </w:pPr>
      <w:r>
        <w:rPr>
          <w:rFonts w:ascii="Times New Roman"/>
          <w:b w:val="false"/>
          <w:i w:val="false"/>
          <w:color w:val="000000"/>
          <w:sz w:val="28"/>
        </w:rPr>
        <w:t xml:space="preserve">
      67. Сотрудники, принятые на службу в органы финансовой полиции впервые или с перерывом в стаже государственной службы, проходят аттестацию по истечении трех лет непрерывного пребывания на службе в органах финансовой полиции в сроки, установленные пунктами 52, 53 Положения. При этом пребывание в органах финансовой полиции считается непрерывным, если со дня увольнения государственного служащего и до назначения его в органы финансовой полиции не прошло более трех месяцев и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 </w:t>
      </w:r>
    </w:p>
    <w:bookmarkEnd w:id="144"/>
    <w:bookmarkStart w:name="z147" w:id="145"/>
    <w:p>
      <w:pPr>
        <w:spacing w:after="0"/>
        <w:ind w:left="0"/>
        <w:jc w:val="left"/>
      </w:pPr>
      <w:r>
        <w:rPr>
          <w:rFonts w:ascii="Times New Roman"/>
          <w:b/>
          <w:i w:val="false"/>
          <w:color w:val="000000"/>
        </w:rPr>
        <w:t xml:space="preserve"> 
6. Порядок </w:t>
      </w:r>
      <w:r>
        <w:br/>
      </w:r>
      <w:r>
        <w:rPr>
          <w:rFonts w:ascii="Times New Roman"/>
          <w:b/>
          <w:i w:val="false"/>
          <w:color w:val="000000"/>
        </w:rPr>
        <w:t xml:space="preserve">
присвоения (лишения) специальных званий младшего, </w:t>
      </w:r>
      <w:r>
        <w:br/>
      </w:r>
      <w:r>
        <w:rPr>
          <w:rFonts w:ascii="Times New Roman"/>
          <w:b/>
          <w:i w:val="false"/>
          <w:color w:val="000000"/>
        </w:rPr>
        <w:t xml:space="preserve">
среднего и старшего начальствующего состава </w:t>
      </w:r>
      <w:r>
        <w:br/>
      </w:r>
      <w:r>
        <w:rPr>
          <w:rFonts w:ascii="Times New Roman"/>
          <w:b/>
          <w:i w:val="false"/>
          <w:color w:val="000000"/>
        </w:rPr>
        <w:t xml:space="preserve">
органов финансовой полиции </w:t>
      </w:r>
    </w:p>
    <w:bookmarkEnd w:id="145"/>
    <w:bookmarkStart w:name="z148" w:id="146"/>
    <w:p>
      <w:pPr>
        <w:spacing w:after="0"/>
        <w:ind w:left="0"/>
        <w:jc w:val="both"/>
      </w:pPr>
      <w:r>
        <w:rPr>
          <w:rFonts w:ascii="Times New Roman"/>
          <w:b w:val="false"/>
          <w:i w:val="false"/>
          <w:color w:val="000000"/>
          <w:sz w:val="28"/>
        </w:rPr>
        <w:t xml:space="preserve">
      68. Гражданам Республики Казахстан, назначенным на должности рядового и начальствующего состава, а также зачисленным в число курсантов (слушателей) очного обучения учебного заведения органов финансовой полиции, в соответствии с законодательством Республики Казахстан присваиваются специальные звания: </w:t>
      </w:r>
    </w:p>
    <w:bookmarkEnd w:id="146"/>
    <w:bookmarkStart w:name="z149" w:id="147"/>
    <w:p>
      <w:pPr>
        <w:spacing w:after="0"/>
        <w:ind w:left="0"/>
        <w:jc w:val="both"/>
      </w:pPr>
      <w:r>
        <w:rPr>
          <w:rFonts w:ascii="Times New Roman"/>
          <w:b w:val="false"/>
          <w:i w:val="false"/>
          <w:color w:val="000000"/>
          <w:sz w:val="28"/>
        </w:rPr>
        <w:t xml:space="preserve">
      1) рядовой состав: рядовой финансовой полиции; </w:t>
      </w:r>
    </w:p>
    <w:bookmarkEnd w:id="147"/>
    <w:bookmarkStart w:name="z150" w:id="148"/>
    <w:p>
      <w:pPr>
        <w:spacing w:after="0"/>
        <w:ind w:left="0"/>
        <w:jc w:val="both"/>
      </w:pPr>
      <w:r>
        <w:rPr>
          <w:rFonts w:ascii="Times New Roman"/>
          <w:b w:val="false"/>
          <w:i w:val="false"/>
          <w:color w:val="000000"/>
          <w:sz w:val="28"/>
        </w:rPr>
        <w:t xml:space="preserve">
      2) младший начальствующий состав: младший сержант финансовой полиции; сержант финансовой полиции; старший сержант финансовой полиции; старшина финансовой полиции; </w:t>
      </w:r>
    </w:p>
    <w:bookmarkEnd w:id="148"/>
    <w:bookmarkStart w:name="z151" w:id="149"/>
    <w:p>
      <w:pPr>
        <w:spacing w:after="0"/>
        <w:ind w:left="0"/>
        <w:jc w:val="both"/>
      </w:pPr>
      <w:r>
        <w:rPr>
          <w:rFonts w:ascii="Times New Roman"/>
          <w:b w:val="false"/>
          <w:i w:val="false"/>
          <w:color w:val="000000"/>
          <w:sz w:val="28"/>
        </w:rPr>
        <w:t xml:space="preserve">
      3) средний начальствующий состав: лейтенант финансовой полиции; старший лейтенант финансовой полиции; капитан финансовой полиции; </w:t>
      </w:r>
    </w:p>
    <w:bookmarkEnd w:id="149"/>
    <w:bookmarkStart w:name="z152" w:id="150"/>
    <w:p>
      <w:pPr>
        <w:spacing w:after="0"/>
        <w:ind w:left="0"/>
        <w:jc w:val="both"/>
      </w:pPr>
      <w:r>
        <w:rPr>
          <w:rFonts w:ascii="Times New Roman"/>
          <w:b w:val="false"/>
          <w:i w:val="false"/>
          <w:color w:val="000000"/>
          <w:sz w:val="28"/>
        </w:rPr>
        <w:t xml:space="preserve">
      4) старший начальствующий состав: майор финансовой полиции; подполковник финансовой полиции; полковник финансовой полиции; </w:t>
      </w:r>
    </w:p>
    <w:bookmarkEnd w:id="150"/>
    <w:bookmarkStart w:name="z153" w:id="151"/>
    <w:p>
      <w:pPr>
        <w:spacing w:after="0"/>
        <w:ind w:left="0"/>
        <w:jc w:val="both"/>
      </w:pPr>
      <w:r>
        <w:rPr>
          <w:rFonts w:ascii="Times New Roman"/>
          <w:b w:val="false"/>
          <w:i w:val="false"/>
          <w:color w:val="000000"/>
          <w:sz w:val="28"/>
        </w:rPr>
        <w:t xml:space="preserve">
      5) высший начальствующий состав: генерал финансовой полиции. </w:t>
      </w:r>
    </w:p>
    <w:bookmarkEnd w:id="151"/>
    <w:bookmarkStart w:name="z154" w:id="152"/>
    <w:p>
      <w:pPr>
        <w:spacing w:after="0"/>
        <w:ind w:left="0"/>
        <w:jc w:val="both"/>
      </w:pPr>
      <w:r>
        <w:rPr>
          <w:rFonts w:ascii="Times New Roman"/>
          <w:b w:val="false"/>
          <w:i w:val="false"/>
          <w:color w:val="000000"/>
          <w:sz w:val="28"/>
        </w:rPr>
        <w:t xml:space="preserve">
      69. Специальные звания сотрудникам органов финансовой полиции присваиваются последовательно, персонально с учетом их квалификации, образования, отношения к службе, выслуги лет и занимаемой штатной должности, а также других условий, предусмотренных настоящим Положением. </w:t>
      </w:r>
    </w:p>
    <w:bookmarkEnd w:id="152"/>
    <w:bookmarkStart w:name="z155" w:id="153"/>
    <w:p>
      <w:pPr>
        <w:spacing w:after="0"/>
        <w:ind w:left="0"/>
        <w:jc w:val="both"/>
      </w:pPr>
      <w:r>
        <w:rPr>
          <w:rFonts w:ascii="Times New Roman"/>
          <w:b w:val="false"/>
          <w:i w:val="false"/>
          <w:color w:val="000000"/>
          <w:sz w:val="28"/>
        </w:rPr>
        <w:t xml:space="preserve">
      70. В зависимости от последовательности присвоения специальные звания подразделяются на первые и очередные. </w:t>
      </w:r>
    </w:p>
    <w:bookmarkEnd w:id="153"/>
    <w:bookmarkStart w:name="z156" w:id="154"/>
    <w:p>
      <w:pPr>
        <w:spacing w:after="0"/>
        <w:ind w:left="0"/>
        <w:jc w:val="both"/>
      </w:pPr>
      <w:r>
        <w:rPr>
          <w:rFonts w:ascii="Times New Roman"/>
          <w:b w:val="false"/>
          <w:i w:val="false"/>
          <w:color w:val="000000"/>
          <w:sz w:val="28"/>
        </w:rPr>
        <w:t xml:space="preserve">
      Очередное специальное звание начальствующего состава может быть присвоено руководителем уполномоченного органа до истечения установленного срока выслуги в предыдущем звании досрочно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w:t>
      </w:r>
    </w:p>
    <w:bookmarkEnd w:id="154"/>
    <w:bookmarkStart w:name="z157" w:id="155"/>
    <w:p>
      <w:pPr>
        <w:spacing w:after="0"/>
        <w:ind w:left="0"/>
        <w:jc w:val="both"/>
      </w:pPr>
      <w:r>
        <w:rPr>
          <w:rFonts w:ascii="Times New Roman"/>
          <w:b w:val="false"/>
          <w:i w:val="false"/>
          <w:color w:val="000000"/>
          <w:sz w:val="28"/>
        </w:rPr>
        <w:t xml:space="preserve">
      Первые специальные звания младшего, среднего и старшего начальствующего состава присваиваются руководителем уполномоченного органа. </w:t>
      </w:r>
    </w:p>
    <w:bookmarkEnd w:id="155"/>
    <w:bookmarkStart w:name="z158" w:id="156"/>
    <w:p>
      <w:pPr>
        <w:spacing w:after="0"/>
        <w:ind w:left="0"/>
        <w:jc w:val="both"/>
      </w:pPr>
      <w:r>
        <w:rPr>
          <w:rFonts w:ascii="Times New Roman"/>
          <w:b w:val="false"/>
          <w:i w:val="false"/>
          <w:color w:val="000000"/>
          <w:sz w:val="28"/>
        </w:rPr>
        <w:t xml:space="preserve">
      71. Очередные специальные звания среднего и старшего начальствующего состава присваиваются руководителем уполномоченного органа, а младшего начальствующего состава - уполномоченным заместителем руководителя уполномоченного органа по истечении установленного срока выслуги в предыдущем звании. </w:t>
      </w:r>
    </w:p>
    <w:bookmarkEnd w:id="156"/>
    <w:bookmarkStart w:name="z159" w:id="157"/>
    <w:p>
      <w:pPr>
        <w:spacing w:after="0"/>
        <w:ind w:left="0"/>
        <w:jc w:val="both"/>
      </w:pPr>
      <w:r>
        <w:rPr>
          <w:rFonts w:ascii="Times New Roman"/>
          <w:b w:val="false"/>
          <w:i w:val="false"/>
          <w:color w:val="000000"/>
          <w:sz w:val="28"/>
        </w:rPr>
        <w:t xml:space="preserve">
      72. Очередные специальные звания младшего и среднего начальствующего состава присваиваются в последовательном порядке при соответствии очередного звания предельному званию, предусмотренному по занимаемой штатной должности, и по истечении установленного срока выслуги в предыдущем звании, за исключением случаев, предусмотренных настоящим Положением. </w:t>
      </w:r>
    </w:p>
    <w:bookmarkEnd w:id="157"/>
    <w:bookmarkStart w:name="z160" w:id="158"/>
    <w:p>
      <w:pPr>
        <w:spacing w:after="0"/>
        <w:ind w:left="0"/>
        <w:jc w:val="both"/>
      </w:pPr>
      <w:r>
        <w:rPr>
          <w:rFonts w:ascii="Times New Roman"/>
          <w:b w:val="false"/>
          <w:i w:val="false"/>
          <w:color w:val="000000"/>
          <w:sz w:val="28"/>
        </w:rPr>
        <w:t xml:space="preserve">
      Очередные специальные звания старшего начальствующего состава присваиваются на основании решения комиссии, компетенция и состав которой определяются руководителем уполномоченного органа. </w:t>
      </w:r>
    </w:p>
    <w:bookmarkEnd w:id="158"/>
    <w:bookmarkStart w:name="z161" w:id="159"/>
    <w:p>
      <w:pPr>
        <w:spacing w:after="0"/>
        <w:ind w:left="0"/>
        <w:jc w:val="both"/>
      </w:pPr>
      <w:r>
        <w:rPr>
          <w:rFonts w:ascii="Times New Roman"/>
          <w:b w:val="false"/>
          <w:i w:val="false"/>
          <w:color w:val="000000"/>
          <w:sz w:val="28"/>
        </w:rPr>
        <w:t xml:space="preserve">
      73. Устанавливаются следующие сроки выслуги лет в специальных званиях начальствующего состава: </w:t>
      </w:r>
    </w:p>
    <w:bookmarkEnd w:id="159"/>
    <w:bookmarkStart w:name="z162" w:id="160"/>
    <w:p>
      <w:pPr>
        <w:spacing w:after="0"/>
        <w:ind w:left="0"/>
        <w:jc w:val="both"/>
      </w:pPr>
      <w:r>
        <w:rPr>
          <w:rFonts w:ascii="Times New Roman"/>
          <w:b w:val="false"/>
          <w:i w:val="false"/>
          <w:color w:val="000000"/>
          <w:sz w:val="28"/>
        </w:rPr>
        <w:t xml:space="preserve">
      в звании младшего сержанта финансовой полиции - 1 год; </w:t>
      </w:r>
    </w:p>
    <w:bookmarkEnd w:id="160"/>
    <w:bookmarkStart w:name="z163" w:id="161"/>
    <w:p>
      <w:pPr>
        <w:spacing w:after="0"/>
        <w:ind w:left="0"/>
        <w:jc w:val="both"/>
      </w:pPr>
      <w:r>
        <w:rPr>
          <w:rFonts w:ascii="Times New Roman"/>
          <w:b w:val="false"/>
          <w:i w:val="false"/>
          <w:color w:val="000000"/>
          <w:sz w:val="28"/>
        </w:rPr>
        <w:t xml:space="preserve">
      в звании сержанта финансовой полиции - 2 года; </w:t>
      </w:r>
    </w:p>
    <w:bookmarkEnd w:id="161"/>
    <w:bookmarkStart w:name="z164" w:id="162"/>
    <w:p>
      <w:pPr>
        <w:spacing w:after="0"/>
        <w:ind w:left="0"/>
        <w:jc w:val="both"/>
      </w:pPr>
      <w:r>
        <w:rPr>
          <w:rFonts w:ascii="Times New Roman"/>
          <w:b w:val="false"/>
          <w:i w:val="false"/>
          <w:color w:val="000000"/>
          <w:sz w:val="28"/>
        </w:rPr>
        <w:t xml:space="preserve">
      в звании старшего сержанта финансовой полиции 3 года; </w:t>
      </w:r>
    </w:p>
    <w:bookmarkEnd w:id="162"/>
    <w:bookmarkStart w:name="z165" w:id="163"/>
    <w:p>
      <w:pPr>
        <w:spacing w:after="0"/>
        <w:ind w:left="0"/>
        <w:jc w:val="both"/>
      </w:pPr>
      <w:r>
        <w:rPr>
          <w:rFonts w:ascii="Times New Roman"/>
          <w:b w:val="false"/>
          <w:i w:val="false"/>
          <w:color w:val="000000"/>
          <w:sz w:val="28"/>
        </w:rPr>
        <w:t xml:space="preserve">
      в звании лейтенанта финансовой полиции - 2 года; </w:t>
      </w:r>
    </w:p>
    <w:bookmarkEnd w:id="163"/>
    <w:bookmarkStart w:name="z166" w:id="164"/>
    <w:p>
      <w:pPr>
        <w:spacing w:after="0"/>
        <w:ind w:left="0"/>
        <w:jc w:val="both"/>
      </w:pPr>
      <w:r>
        <w:rPr>
          <w:rFonts w:ascii="Times New Roman"/>
          <w:b w:val="false"/>
          <w:i w:val="false"/>
          <w:color w:val="000000"/>
          <w:sz w:val="28"/>
        </w:rPr>
        <w:t xml:space="preserve">
      в звании старшего лейтенанта финансовой полиции 3 года; </w:t>
      </w:r>
    </w:p>
    <w:bookmarkEnd w:id="164"/>
    <w:bookmarkStart w:name="z167" w:id="165"/>
    <w:p>
      <w:pPr>
        <w:spacing w:after="0"/>
        <w:ind w:left="0"/>
        <w:jc w:val="both"/>
      </w:pPr>
      <w:r>
        <w:rPr>
          <w:rFonts w:ascii="Times New Roman"/>
          <w:b w:val="false"/>
          <w:i w:val="false"/>
          <w:color w:val="000000"/>
          <w:sz w:val="28"/>
        </w:rPr>
        <w:t xml:space="preserve">
      в звании капитана финансовой полиции - 4 года; </w:t>
      </w:r>
    </w:p>
    <w:bookmarkEnd w:id="165"/>
    <w:bookmarkStart w:name="z168" w:id="166"/>
    <w:p>
      <w:pPr>
        <w:spacing w:after="0"/>
        <w:ind w:left="0"/>
        <w:jc w:val="both"/>
      </w:pPr>
      <w:r>
        <w:rPr>
          <w:rFonts w:ascii="Times New Roman"/>
          <w:b w:val="false"/>
          <w:i w:val="false"/>
          <w:color w:val="000000"/>
          <w:sz w:val="28"/>
        </w:rPr>
        <w:t xml:space="preserve">
      в звании майора финансовой полиции - 5 лет; </w:t>
      </w:r>
    </w:p>
    <w:bookmarkEnd w:id="166"/>
    <w:bookmarkStart w:name="z169" w:id="167"/>
    <w:p>
      <w:pPr>
        <w:spacing w:after="0"/>
        <w:ind w:left="0"/>
        <w:jc w:val="both"/>
      </w:pPr>
      <w:r>
        <w:rPr>
          <w:rFonts w:ascii="Times New Roman"/>
          <w:b w:val="false"/>
          <w:i w:val="false"/>
          <w:color w:val="000000"/>
          <w:sz w:val="28"/>
        </w:rPr>
        <w:t xml:space="preserve">
      в звании подполковника финансовой полиции - 5 лет. </w:t>
      </w:r>
    </w:p>
    <w:bookmarkEnd w:id="167"/>
    <w:bookmarkStart w:name="z170" w:id="168"/>
    <w:p>
      <w:pPr>
        <w:spacing w:after="0"/>
        <w:ind w:left="0"/>
        <w:jc w:val="both"/>
      </w:pPr>
      <w:r>
        <w:rPr>
          <w:rFonts w:ascii="Times New Roman"/>
          <w:b w:val="false"/>
          <w:i w:val="false"/>
          <w:color w:val="000000"/>
          <w:sz w:val="28"/>
        </w:rPr>
        <w:t xml:space="preserve">
      74. Сроки выслуги в званиях рядового, старшины и полковника финансовой полиции, а также в званиях высшего начальствующего состава не устанавливаются. </w:t>
      </w:r>
    </w:p>
    <w:bookmarkEnd w:id="168"/>
    <w:bookmarkStart w:name="z171" w:id="169"/>
    <w:p>
      <w:pPr>
        <w:spacing w:after="0"/>
        <w:ind w:left="0"/>
        <w:jc w:val="both"/>
      </w:pPr>
      <w:r>
        <w:rPr>
          <w:rFonts w:ascii="Times New Roman"/>
          <w:b w:val="false"/>
          <w:i w:val="false"/>
          <w:color w:val="000000"/>
          <w:sz w:val="28"/>
        </w:rPr>
        <w:t xml:space="preserve">
      75. Специальное звание лейтенант финансовой полиции присваивается по истечении установленного настоящим Положением срока выслуги лет в специальном звании, а окончившим высшие учебные заведения - независимо от срока выслуги в этом звании; </w:t>
      </w:r>
    </w:p>
    <w:bookmarkEnd w:id="169"/>
    <w:bookmarkStart w:name="z172" w:id="170"/>
    <w:p>
      <w:pPr>
        <w:spacing w:after="0"/>
        <w:ind w:left="0"/>
        <w:jc w:val="both"/>
      </w:pPr>
      <w:r>
        <w:rPr>
          <w:rFonts w:ascii="Times New Roman"/>
          <w:b w:val="false"/>
          <w:i w:val="false"/>
          <w:color w:val="000000"/>
          <w:sz w:val="28"/>
        </w:rPr>
        <w:t xml:space="preserve">
      сотрудникам, окончившим по очной форме обучения учебные заведения органов финансовой полиции; </w:t>
      </w:r>
    </w:p>
    <w:bookmarkEnd w:id="170"/>
    <w:bookmarkStart w:name="z173" w:id="171"/>
    <w:p>
      <w:pPr>
        <w:spacing w:after="0"/>
        <w:ind w:left="0"/>
        <w:jc w:val="both"/>
      </w:pPr>
      <w:r>
        <w:rPr>
          <w:rFonts w:ascii="Times New Roman"/>
          <w:b w:val="false"/>
          <w:i w:val="false"/>
          <w:color w:val="000000"/>
          <w:sz w:val="28"/>
        </w:rPr>
        <w:t xml:space="preserve">
      сотрудникам, имеющим высшее образование и назначенным на должности среднего или старшего начальствующего состава. </w:t>
      </w:r>
    </w:p>
    <w:bookmarkEnd w:id="171"/>
    <w:bookmarkStart w:name="z174" w:id="172"/>
    <w:p>
      <w:pPr>
        <w:spacing w:after="0"/>
        <w:ind w:left="0"/>
        <w:jc w:val="both"/>
      </w:pPr>
      <w:r>
        <w:rPr>
          <w:rFonts w:ascii="Times New Roman"/>
          <w:b w:val="false"/>
          <w:i w:val="false"/>
          <w:color w:val="000000"/>
          <w:sz w:val="28"/>
        </w:rPr>
        <w:t xml:space="preserve">
      76. Гражданину, состоящему в запасе Вооруженных Сил Республики Казахстан, после назначения его на должность начальствующего состава в органах финансовой полиции присваивается специальное звание не ниже имеющегося у него воинского звания. </w:t>
      </w:r>
    </w:p>
    <w:bookmarkEnd w:id="172"/>
    <w:bookmarkStart w:name="z175" w:id="173"/>
    <w:p>
      <w:pPr>
        <w:spacing w:after="0"/>
        <w:ind w:left="0"/>
        <w:jc w:val="both"/>
      </w:pPr>
      <w:r>
        <w:rPr>
          <w:rFonts w:ascii="Times New Roman"/>
          <w:b w:val="false"/>
          <w:i w:val="false"/>
          <w:color w:val="000000"/>
          <w:sz w:val="28"/>
        </w:rPr>
        <w:t xml:space="preserve">
      77. Специальное звание присваивается досрочно в пределах звания, предусмотренного по занимаемой штатной должности, а сотрудникам органов финансовой полиции, имеющим ученую степень или ученое звание и занимающим штатную должность в учебном заведении, может быть присвоено на одну ступень выше специального звания, предусмотренного по должности, по истечении установленного срока выслуги в специальном звании. </w:t>
      </w:r>
    </w:p>
    <w:bookmarkEnd w:id="173"/>
    <w:bookmarkStart w:name="z176" w:id="174"/>
    <w:p>
      <w:pPr>
        <w:spacing w:after="0"/>
        <w:ind w:left="0"/>
        <w:jc w:val="both"/>
      </w:pPr>
      <w:r>
        <w:rPr>
          <w:rFonts w:ascii="Times New Roman"/>
          <w:b w:val="false"/>
          <w:i w:val="false"/>
          <w:color w:val="000000"/>
          <w:sz w:val="28"/>
        </w:rPr>
        <w:t xml:space="preserve">
      78. Досрочно специальные звания присваиваются по истечении не менее половины установленного срока выслуги лет в предыдущем специальном звании и при соответствии присваиваемого специального звания званию, предусмотренному по занимаемой штатной должности. </w:t>
      </w:r>
    </w:p>
    <w:bookmarkEnd w:id="174"/>
    <w:bookmarkStart w:name="z177" w:id="175"/>
    <w:p>
      <w:pPr>
        <w:spacing w:after="0"/>
        <w:ind w:left="0"/>
        <w:jc w:val="both"/>
      </w:pPr>
      <w:r>
        <w:rPr>
          <w:rFonts w:ascii="Times New Roman"/>
          <w:b w:val="false"/>
          <w:i w:val="false"/>
          <w:color w:val="000000"/>
          <w:sz w:val="28"/>
        </w:rPr>
        <w:t xml:space="preserve">
      79. Очередное специальное звание на одну ступень выше специального звания, предусмотренного по занимаемой штатной должности, присваивается по истечении не менее полуторного срока выслуги лет в предыдущем специальном звании. При этом присвоение специальных званий досрочно и на одну ступень выше специального звания, предусмотренного по занимаемой штатной должности, производится не более одного раза за весь период службы в финансовой полиции по каждому основанию. </w:t>
      </w:r>
    </w:p>
    <w:bookmarkEnd w:id="175"/>
    <w:bookmarkStart w:name="z178" w:id="176"/>
    <w:p>
      <w:pPr>
        <w:spacing w:after="0"/>
        <w:ind w:left="0"/>
        <w:jc w:val="both"/>
      </w:pPr>
      <w:r>
        <w:rPr>
          <w:rFonts w:ascii="Times New Roman"/>
          <w:b w:val="false"/>
          <w:i w:val="false"/>
          <w:color w:val="000000"/>
          <w:sz w:val="28"/>
        </w:rPr>
        <w:t xml:space="preserve">
      80. Срок выслуги в специальном звании исчисляется со дня подписания приказа о присвоении этого звания. </w:t>
      </w:r>
    </w:p>
    <w:bookmarkEnd w:id="176"/>
    <w:bookmarkStart w:name="z179" w:id="177"/>
    <w:p>
      <w:pPr>
        <w:spacing w:after="0"/>
        <w:ind w:left="0"/>
        <w:jc w:val="both"/>
      </w:pPr>
      <w:r>
        <w:rPr>
          <w:rFonts w:ascii="Times New Roman"/>
          <w:b w:val="false"/>
          <w:i w:val="false"/>
          <w:color w:val="000000"/>
          <w:sz w:val="28"/>
        </w:rPr>
        <w:t xml:space="preserve">
      81. Сотрудники органов финансовой полиции, имеющие звания младшего начальствующего состава, назначенные на должности среднего начальствующего состава, представляются к присвоению первого специального звания среднего начальствующего состава независимо от срока выслуги в имеющемся звании. </w:t>
      </w:r>
    </w:p>
    <w:bookmarkEnd w:id="177"/>
    <w:bookmarkStart w:name="z180" w:id="178"/>
    <w:p>
      <w:pPr>
        <w:spacing w:after="0"/>
        <w:ind w:left="0"/>
        <w:jc w:val="both"/>
      </w:pPr>
      <w:r>
        <w:rPr>
          <w:rFonts w:ascii="Times New Roman"/>
          <w:b w:val="false"/>
          <w:i w:val="false"/>
          <w:color w:val="000000"/>
          <w:sz w:val="28"/>
        </w:rPr>
        <w:t xml:space="preserve">
      82. Очередные специальные звания сотрудникам органов финансовой полиции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прекращения уголовного дела по реабилитирующим основаниям, окончания служебного расследования. </w:t>
      </w:r>
    </w:p>
    <w:bookmarkEnd w:id="178"/>
    <w:bookmarkStart w:name="z181" w:id="179"/>
    <w:p>
      <w:pPr>
        <w:spacing w:after="0"/>
        <w:ind w:left="0"/>
        <w:jc w:val="both"/>
      </w:pPr>
      <w:r>
        <w:rPr>
          <w:rFonts w:ascii="Times New Roman"/>
          <w:b w:val="false"/>
          <w:i w:val="false"/>
          <w:color w:val="000000"/>
          <w:sz w:val="28"/>
        </w:rPr>
        <w:t xml:space="preserve">
      83. Руководитель органа или учреждения финансовой полиции, необоснованно задержавший представление подчиненного к присвоению очередного специального звания, несет дисциплинарную ответственность. </w:t>
      </w:r>
    </w:p>
    <w:bookmarkEnd w:id="179"/>
    <w:bookmarkStart w:name="z182" w:id="180"/>
    <w:p>
      <w:pPr>
        <w:spacing w:after="0"/>
        <w:ind w:left="0"/>
        <w:jc w:val="both"/>
      </w:pPr>
      <w:r>
        <w:rPr>
          <w:rFonts w:ascii="Times New Roman"/>
          <w:b w:val="false"/>
          <w:i w:val="false"/>
          <w:color w:val="000000"/>
          <w:sz w:val="28"/>
        </w:rPr>
        <w:t xml:space="preserve">
      84. Понижение в специальном звании на одну ступень применяется как мера дисциплинарного взыскания к сотрудникам органов финансовой полиции, имеющим: </w:t>
      </w:r>
    </w:p>
    <w:bookmarkEnd w:id="180"/>
    <w:bookmarkStart w:name="z183" w:id="181"/>
    <w:p>
      <w:pPr>
        <w:spacing w:after="0"/>
        <w:ind w:left="0"/>
        <w:jc w:val="both"/>
      </w:pPr>
      <w:r>
        <w:rPr>
          <w:rFonts w:ascii="Times New Roman"/>
          <w:b w:val="false"/>
          <w:i w:val="false"/>
          <w:color w:val="000000"/>
          <w:sz w:val="28"/>
        </w:rPr>
        <w:t xml:space="preserve">
      звания младшего начальствующего состава, - уполномоченным заместителем руководителя уполномоченного органа; </w:t>
      </w:r>
    </w:p>
    <w:bookmarkEnd w:id="181"/>
    <w:bookmarkStart w:name="z184" w:id="182"/>
    <w:p>
      <w:pPr>
        <w:spacing w:after="0"/>
        <w:ind w:left="0"/>
        <w:jc w:val="both"/>
      </w:pPr>
      <w:r>
        <w:rPr>
          <w:rFonts w:ascii="Times New Roman"/>
          <w:b w:val="false"/>
          <w:i w:val="false"/>
          <w:color w:val="000000"/>
          <w:sz w:val="28"/>
        </w:rPr>
        <w:t xml:space="preserve">
      звания среднего и старшего начальствующего состава, - руководителем уполномоченного органа финансовой полиции. </w:t>
      </w:r>
    </w:p>
    <w:bookmarkEnd w:id="182"/>
    <w:bookmarkStart w:name="z185" w:id="183"/>
    <w:p>
      <w:pPr>
        <w:spacing w:after="0"/>
        <w:ind w:left="0"/>
        <w:jc w:val="both"/>
      </w:pPr>
      <w:r>
        <w:rPr>
          <w:rFonts w:ascii="Times New Roman"/>
          <w:b w:val="false"/>
          <w:i w:val="false"/>
          <w:color w:val="000000"/>
          <w:sz w:val="28"/>
        </w:rPr>
        <w:t xml:space="preserve">
      Срок выслуги в специальном звании в этом случае исчисляется со дня подписания приказа о понижении в специальном звании на одну ступень. </w:t>
      </w:r>
    </w:p>
    <w:bookmarkEnd w:id="183"/>
    <w:bookmarkStart w:name="z186" w:id="184"/>
    <w:p>
      <w:pPr>
        <w:spacing w:after="0"/>
        <w:ind w:left="0"/>
        <w:jc w:val="both"/>
      </w:pPr>
      <w:r>
        <w:rPr>
          <w:rFonts w:ascii="Times New Roman"/>
          <w:b w:val="false"/>
          <w:i w:val="false"/>
          <w:color w:val="000000"/>
          <w:sz w:val="28"/>
        </w:rPr>
        <w:t xml:space="preserve">
      85. Сотрудники органов финансовой полиции младшего, среднего и старшего начальствующего состава, пониженные в специальном звании, восстанавливаются в прежнем специальном звании независимо от занимаемой штатной должности приказами руководителя уполномоченного органа финансовой полиции не ранее чем через год со дня понижения в звании. </w:t>
      </w:r>
    </w:p>
    <w:bookmarkEnd w:id="184"/>
    <w:bookmarkStart w:name="z187" w:id="185"/>
    <w:p>
      <w:pPr>
        <w:spacing w:after="0"/>
        <w:ind w:left="0"/>
        <w:jc w:val="both"/>
      </w:pPr>
      <w:r>
        <w:rPr>
          <w:rFonts w:ascii="Times New Roman"/>
          <w:b w:val="false"/>
          <w:i w:val="false"/>
          <w:color w:val="000000"/>
          <w:sz w:val="28"/>
        </w:rPr>
        <w:t xml:space="preserve">
      86. До восстановления сотрудника органов финансовой полиции в прежнем специальном звании и присвоения ему очередного специального звания повторное понижение в специальном звании не производится. </w:t>
      </w:r>
    </w:p>
    <w:bookmarkEnd w:id="185"/>
    <w:bookmarkStart w:name="z188" w:id="186"/>
    <w:p>
      <w:pPr>
        <w:spacing w:after="0"/>
        <w:ind w:left="0"/>
        <w:jc w:val="both"/>
      </w:pPr>
      <w:r>
        <w:rPr>
          <w:rFonts w:ascii="Times New Roman"/>
          <w:b w:val="false"/>
          <w:i w:val="false"/>
          <w:color w:val="000000"/>
          <w:sz w:val="28"/>
        </w:rPr>
        <w:t xml:space="preserve">
      87. Исполнение обвинительного приговора суда, вступившего в законную силу, о лишении специальных званий в отношении сотрудников: </w:t>
      </w:r>
    </w:p>
    <w:bookmarkEnd w:id="186"/>
    <w:bookmarkStart w:name="z189" w:id="187"/>
    <w:p>
      <w:pPr>
        <w:spacing w:after="0"/>
        <w:ind w:left="0"/>
        <w:jc w:val="both"/>
      </w:pPr>
      <w:r>
        <w:rPr>
          <w:rFonts w:ascii="Times New Roman"/>
          <w:b w:val="false"/>
          <w:i w:val="false"/>
          <w:color w:val="000000"/>
          <w:sz w:val="28"/>
        </w:rPr>
        <w:t xml:space="preserve">
      младшего начальствующего состава осуществляется уполномоченным заместителем руководителя уполномоченного органа; </w:t>
      </w:r>
    </w:p>
    <w:bookmarkEnd w:id="187"/>
    <w:bookmarkStart w:name="z190" w:id="188"/>
    <w:p>
      <w:pPr>
        <w:spacing w:after="0"/>
        <w:ind w:left="0"/>
        <w:jc w:val="both"/>
      </w:pPr>
      <w:r>
        <w:rPr>
          <w:rFonts w:ascii="Times New Roman"/>
          <w:b w:val="false"/>
          <w:i w:val="false"/>
          <w:color w:val="000000"/>
          <w:sz w:val="28"/>
        </w:rPr>
        <w:t xml:space="preserve">
      среднего и старшего начальствующего состава осуществляется руководителем уполномоченного органа; </w:t>
      </w:r>
    </w:p>
    <w:bookmarkEnd w:id="188"/>
    <w:bookmarkStart w:name="z191" w:id="189"/>
    <w:p>
      <w:pPr>
        <w:spacing w:after="0"/>
        <w:ind w:left="0"/>
        <w:jc w:val="both"/>
      </w:pPr>
      <w:r>
        <w:rPr>
          <w:rFonts w:ascii="Times New Roman"/>
          <w:b w:val="false"/>
          <w:i w:val="false"/>
          <w:color w:val="000000"/>
          <w:sz w:val="28"/>
        </w:rPr>
        <w:t xml:space="preserve">
      высшего начальствующего состава осуществляется в соответствии с действующим законодательством Республики Казахстан. </w:t>
      </w:r>
    </w:p>
    <w:bookmarkEnd w:id="189"/>
    <w:bookmarkStart w:name="z192" w:id="190"/>
    <w:p>
      <w:pPr>
        <w:spacing w:after="0"/>
        <w:ind w:left="0"/>
        <w:jc w:val="left"/>
      </w:pPr>
      <w:r>
        <w:rPr>
          <w:rFonts w:ascii="Times New Roman"/>
          <w:b/>
          <w:i w:val="false"/>
          <w:color w:val="000000"/>
        </w:rPr>
        <w:t xml:space="preserve"> 
7. Служебная дисциплина </w:t>
      </w:r>
    </w:p>
    <w:bookmarkEnd w:id="190"/>
    <w:bookmarkStart w:name="z193" w:id="191"/>
    <w:p>
      <w:pPr>
        <w:spacing w:after="0"/>
        <w:ind w:left="0"/>
        <w:jc w:val="both"/>
      </w:pPr>
      <w:r>
        <w:rPr>
          <w:rFonts w:ascii="Times New Roman"/>
          <w:b w:val="false"/>
          <w:i w:val="false"/>
          <w:color w:val="000000"/>
          <w:sz w:val="28"/>
        </w:rPr>
        <w:t xml:space="preserve">
      88. Служебная дисциплина в органах финансовой полиции означает соблюдение сотрудниками норм и правил, установленных законодательством Республики Казахстан, приказами руководителей органов и учреждений, учебных заведений финансовой полиции и настоящим Положением. </w:t>
      </w:r>
    </w:p>
    <w:bookmarkEnd w:id="191"/>
    <w:bookmarkStart w:name="z194" w:id="192"/>
    <w:p>
      <w:pPr>
        <w:spacing w:after="0"/>
        <w:ind w:left="0"/>
        <w:jc w:val="both"/>
      </w:pPr>
      <w:r>
        <w:rPr>
          <w:rFonts w:ascii="Times New Roman"/>
          <w:b w:val="false"/>
          <w:i w:val="false"/>
          <w:color w:val="000000"/>
          <w:sz w:val="28"/>
        </w:rPr>
        <w:t xml:space="preserve">
      89. Руководитель несет ответственность за состояние служебной дисциплины среди подчиненных. Наряду с высокой требовательностью к ним руководитель: </w:t>
      </w:r>
    </w:p>
    <w:bookmarkEnd w:id="192"/>
    <w:bookmarkStart w:name="z195" w:id="193"/>
    <w:p>
      <w:pPr>
        <w:spacing w:after="0"/>
        <w:ind w:left="0"/>
        <w:jc w:val="both"/>
      </w:pPr>
      <w:r>
        <w:rPr>
          <w:rFonts w:ascii="Times New Roman"/>
          <w:b w:val="false"/>
          <w:i w:val="false"/>
          <w:color w:val="000000"/>
          <w:sz w:val="28"/>
        </w:rPr>
        <w:t xml:space="preserve">
      1) создает необходимые условия для труда, отдыха и повышения квалификации подчиненных; </w:t>
      </w:r>
    </w:p>
    <w:bookmarkEnd w:id="193"/>
    <w:bookmarkStart w:name="z196" w:id="194"/>
    <w:p>
      <w:pPr>
        <w:spacing w:after="0"/>
        <w:ind w:left="0"/>
        <w:jc w:val="both"/>
      </w:pPr>
      <w:r>
        <w:rPr>
          <w:rFonts w:ascii="Times New Roman"/>
          <w:b w:val="false"/>
          <w:i w:val="false"/>
          <w:color w:val="000000"/>
          <w:sz w:val="28"/>
        </w:rPr>
        <w:t xml:space="preserve">
      2) воспитывает у подчиненных чувство ответственности за выполнение служебных обязанностей; </w:t>
      </w:r>
    </w:p>
    <w:bookmarkEnd w:id="194"/>
    <w:bookmarkStart w:name="z197" w:id="195"/>
    <w:p>
      <w:pPr>
        <w:spacing w:after="0"/>
        <w:ind w:left="0"/>
        <w:jc w:val="both"/>
      </w:pPr>
      <w:r>
        <w:rPr>
          <w:rFonts w:ascii="Times New Roman"/>
          <w:b w:val="false"/>
          <w:i w:val="false"/>
          <w:color w:val="000000"/>
          <w:sz w:val="28"/>
        </w:rPr>
        <w:t xml:space="preserve">
      3) обеспечивает гласность и объективность в оценке служебной деятельности подчиненных; </w:t>
      </w:r>
    </w:p>
    <w:bookmarkEnd w:id="195"/>
    <w:bookmarkStart w:name="z198" w:id="196"/>
    <w:p>
      <w:pPr>
        <w:spacing w:after="0"/>
        <w:ind w:left="0"/>
        <w:jc w:val="both"/>
      </w:pPr>
      <w:r>
        <w:rPr>
          <w:rFonts w:ascii="Times New Roman"/>
          <w:b w:val="false"/>
          <w:i w:val="false"/>
          <w:color w:val="000000"/>
          <w:sz w:val="28"/>
        </w:rPr>
        <w:t xml:space="preserve">
      4) уважает честь и достоинство подчиненных; </w:t>
      </w:r>
    </w:p>
    <w:bookmarkEnd w:id="196"/>
    <w:bookmarkStart w:name="z199" w:id="197"/>
    <w:p>
      <w:pPr>
        <w:spacing w:after="0"/>
        <w:ind w:left="0"/>
        <w:jc w:val="both"/>
      </w:pPr>
      <w:r>
        <w:rPr>
          <w:rFonts w:ascii="Times New Roman"/>
          <w:b w:val="false"/>
          <w:i w:val="false"/>
          <w:color w:val="000000"/>
          <w:sz w:val="28"/>
        </w:rPr>
        <w:t xml:space="preserve">
      5) пресекает проявления коррупции среди личного состава, преследование подчиненных по мотивам личного характера или за критику недостатков в деятельности органов финансовой полиции. </w:t>
      </w:r>
    </w:p>
    <w:bookmarkEnd w:id="197"/>
    <w:bookmarkStart w:name="z200" w:id="198"/>
    <w:p>
      <w:pPr>
        <w:spacing w:after="0"/>
        <w:ind w:left="0"/>
        <w:jc w:val="both"/>
      </w:pPr>
      <w:r>
        <w:rPr>
          <w:rFonts w:ascii="Times New Roman"/>
          <w:b w:val="false"/>
          <w:i w:val="false"/>
          <w:color w:val="000000"/>
          <w:sz w:val="28"/>
        </w:rPr>
        <w:t xml:space="preserve">
      90. За образцовое исполнение обязанностей и достижение высоких результатов в служебной деятельности для сотрудников и курсантов (слушателей) учебных заведений финансовой полиции предусматриваются следующие виды поощрений: </w:t>
      </w:r>
    </w:p>
    <w:bookmarkEnd w:id="198"/>
    <w:bookmarkStart w:name="z201" w:id="199"/>
    <w:p>
      <w:pPr>
        <w:spacing w:after="0"/>
        <w:ind w:left="0"/>
        <w:jc w:val="both"/>
      </w:pPr>
      <w:r>
        <w:rPr>
          <w:rFonts w:ascii="Times New Roman"/>
          <w:b w:val="false"/>
          <w:i w:val="false"/>
          <w:color w:val="000000"/>
          <w:sz w:val="28"/>
        </w:rPr>
        <w:t xml:space="preserve">
      1) объявление благодарности; </w:t>
      </w:r>
    </w:p>
    <w:bookmarkEnd w:id="199"/>
    <w:bookmarkStart w:name="z202" w:id="200"/>
    <w:p>
      <w:pPr>
        <w:spacing w:after="0"/>
        <w:ind w:left="0"/>
        <w:jc w:val="both"/>
      </w:pPr>
      <w:r>
        <w:rPr>
          <w:rFonts w:ascii="Times New Roman"/>
          <w:b w:val="false"/>
          <w:i w:val="false"/>
          <w:color w:val="000000"/>
          <w:sz w:val="28"/>
        </w:rPr>
        <w:t xml:space="preserve">
      2) выдача денежной премии; </w:t>
      </w:r>
    </w:p>
    <w:bookmarkEnd w:id="200"/>
    <w:bookmarkStart w:name="z203" w:id="201"/>
    <w:p>
      <w:pPr>
        <w:spacing w:after="0"/>
        <w:ind w:left="0"/>
        <w:jc w:val="both"/>
      </w:pPr>
      <w:r>
        <w:rPr>
          <w:rFonts w:ascii="Times New Roman"/>
          <w:b w:val="false"/>
          <w:i w:val="false"/>
          <w:color w:val="000000"/>
          <w:sz w:val="28"/>
        </w:rPr>
        <w:t xml:space="preserve">
      3) награждение ценным подарком; </w:t>
      </w:r>
    </w:p>
    <w:bookmarkEnd w:id="201"/>
    <w:bookmarkStart w:name="z204" w:id="202"/>
    <w:p>
      <w:pPr>
        <w:spacing w:after="0"/>
        <w:ind w:left="0"/>
        <w:jc w:val="both"/>
      </w:pPr>
      <w:r>
        <w:rPr>
          <w:rFonts w:ascii="Times New Roman"/>
          <w:b w:val="false"/>
          <w:i w:val="false"/>
          <w:color w:val="000000"/>
          <w:sz w:val="28"/>
        </w:rPr>
        <w:t xml:space="preserve">
      4) награждение грамотой; </w:t>
      </w:r>
    </w:p>
    <w:bookmarkEnd w:id="202"/>
    <w:bookmarkStart w:name="z205" w:id="203"/>
    <w:p>
      <w:pPr>
        <w:spacing w:after="0"/>
        <w:ind w:left="0"/>
        <w:jc w:val="both"/>
      </w:pPr>
      <w:r>
        <w:rPr>
          <w:rFonts w:ascii="Times New Roman"/>
          <w:b w:val="false"/>
          <w:i w:val="false"/>
          <w:color w:val="000000"/>
          <w:sz w:val="28"/>
        </w:rPr>
        <w:t xml:space="preserve">
      5) награждение Почетной грамотой; </w:t>
      </w:r>
    </w:p>
    <w:bookmarkEnd w:id="203"/>
    <w:bookmarkStart w:name="z206" w:id="204"/>
    <w:p>
      <w:pPr>
        <w:spacing w:after="0"/>
        <w:ind w:left="0"/>
        <w:jc w:val="both"/>
      </w:pPr>
      <w:r>
        <w:rPr>
          <w:rFonts w:ascii="Times New Roman"/>
          <w:b w:val="false"/>
          <w:i w:val="false"/>
          <w:color w:val="000000"/>
          <w:sz w:val="28"/>
        </w:rPr>
        <w:t xml:space="preserve">
      6) досрочное присвоение очередного специального звания; </w:t>
      </w:r>
    </w:p>
    <w:bookmarkEnd w:id="204"/>
    <w:bookmarkStart w:name="z207" w:id="205"/>
    <w:p>
      <w:pPr>
        <w:spacing w:after="0"/>
        <w:ind w:left="0"/>
        <w:jc w:val="both"/>
      </w:pPr>
      <w:r>
        <w:rPr>
          <w:rFonts w:ascii="Times New Roman"/>
          <w:b w:val="false"/>
          <w:i w:val="false"/>
          <w:color w:val="000000"/>
          <w:sz w:val="28"/>
        </w:rPr>
        <w:t xml:space="preserve">
      7) присвоение специального звания на одну ступень выше звания, предусмотренного по занимаемой штатной должности; </w:t>
      </w:r>
    </w:p>
    <w:bookmarkEnd w:id="205"/>
    <w:bookmarkStart w:name="z208" w:id="206"/>
    <w:p>
      <w:pPr>
        <w:spacing w:after="0"/>
        <w:ind w:left="0"/>
        <w:jc w:val="both"/>
      </w:pPr>
      <w:r>
        <w:rPr>
          <w:rFonts w:ascii="Times New Roman"/>
          <w:b w:val="false"/>
          <w:i w:val="false"/>
          <w:color w:val="000000"/>
          <w:sz w:val="28"/>
        </w:rPr>
        <w:t xml:space="preserve">
      8) награждение нагрудным знаком органов финансовой полиции; </w:t>
      </w:r>
    </w:p>
    <w:bookmarkEnd w:id="206"/>
    <w:bookmarkStart w:name="z209" w:id="207"/>
    <w:p>
      <w:pPr>
        <w:spacing w:after="0"/>
        <w:ind w:left="0"/>
        <w:jc w:val="both"/>
      </w:pPr>
      <w:r>
        <w:rPr>
          <w:rFonts w:ascii="Times New Roman"/>
          <w:b w:val="false"/>
          <w:i w:val="false"/>
          <w:color w:val="000000"/>
          <w:sz w:val="28"/>
        </w:rPr>
        <w:t xml:space="preserve">
      9) а также иные виды поощрений, предусмотренные действующим законодательством Республики Казахстан. </w:t>
      </w:r>
    </w:p>
    <w:bookmarkEnd w:id="207"/>
    <w:bookmarkStart w:name="z210" w:id="208"/>
    <w:p>
      <w:pPr>
        <w:spacing w:after="0"/>
        <w:ind w:left="0"/>
        <w:jc w:val="both"/>
      </w:pPr>
      <w:r>
        <w:rPr>
          <w:rFonts w:ascii="Times New Roman"/>
          <w:b w:val="false"/>
          <w:i w:val="false"/>
          <w:color w:val="000000"/>
          <w:sz w:val="28"/>
        </w:rPr>
        <w:t xml:space="preserve">
      Описание и порядок присвоения грамот и нагрудных знаков органов финансовой полиции определяются руководителем уполномоченного органа. </w:t>
      </w:r>
    </w:p>
    <w:bookmarkEnd w:id="208"/>
    <w:bookmarkStart w:name="z211" w:id="209"/>
    <w:p>
      <w:pPr>
        <w:spacing w:after="0"/>
        <w:ind w:left="0"/>
        <w:jc w:val="both"/>
      </w:pPr>
      <w:r>
        <w:rPr>
          <w:rFonts w:ascii="Times New Roman"/>
          <w:b w:val="false"/>
          <w:i w:val="false"/>
          <w:color w:val="000000"/>
          <w:sz w:val="28"/>
        </w:rPr>
        <w:t xml:space="preserve">
      91. За мужество и отвагу, проявленные при исполнении служебного долга, особые заслуги перед государством сотрудники финансовой полиции могут быть представлены в соответствии с законодательством Республики Казахстан к государственным наградам Республики Казахстан. </w:t>
      </w:r>
    </w:p>
    <w:bookmarkEnd w:id="209"/>
    <w:bookmarkStart w:name="z212" w:id="210"/>
    <w:p>
      <w:pPr>
        <w:spacing w:after="0"/>
        <w:ind w:left="0"/>
        <w:jc w:val="both"/>
      </w:pPr>
      <w:r>
        <w:rPr>
          <w:rFonts w:ascii="Times New Roman"/>
          <w:b w:val="false"/>
          <w:i w:val="false"/>
          <w:color w:val="000000"/>
          <w:sz w:val="28"/>
        </w:rPr>
        <w:t xml:space="preserve">
      92. Дисциплинарные взыскания в органах и учреждениях финансовой полиции являются мерой дисциплинарной ответственности. Дисциплинарные взыскания налагаются с учетом тяжести совершенного проступка, обстоятельств, при которых он совершен, а также предшествующего поведения и отношения к службе сотрудника органа финансовой полиции. </w:t>
      </w:r>
    </w:p>
    <w:bookmarkEnd w:id="210"/>
    <w:bookmarkStart w:name="z213" w:id="211"/>
    <w:p>
      <w:pPr>
        <w:spacing w:after="0"/>
        <w:ind w:left="0"/>
        <w:jc w:val="both"/>
      </w:pPr>
      <w:r>
        <w:rPr>
          <w:rFonts w:ascii="Times New Roman"/>
          <w:b w:val="false"/>
          <w:i w:val="false"/>
          <w:color w:val="000000"/>
          <w:sz w:val="28"/>
        </w:rPr>
        <w:t xml:space="preserve">
      93. За ненадлежащее исполнение служебных обязанностей на сотрудников органов финансовой полиции могут налагаться следующие виды взысканий: </w:t>
      </w:r>
    </w:p>
    <w:bookmarkEnd w:id="211"/>
    <w:bookmarkStart w:name="z214" w:id="212"/>
    <w:p>
      <w:pPr>
        <w:spacing w:after="0"/>
        <w:ind w:left="0"/>
        <w:jc w:val="both"/>
      </w:pPr>
      <w:r>
        <w:rPr>
          <w:rFonts w:ascii="Times New Roman"/>
          <w:b w:val="false"/>
          <w:i w:val="false"/>
          <w:color w:val="000000"/>
          <w:sz w:val="28"/>
        </w:rPr>
        <w:t xml:space="preserve">
      1) замечание; </w:t>
      </w:r>
    </w:p>
    <w:bookmarkEnd w:id="212"/>
    <w:bookmarkStart w:name="z215" w:id="213"/>
    <w:p>
      <w:pPr>
        <w:spacing w:after="0"/>
        <w:ind w:left="0"/>
        <w:jc w:val="both"/>
      </w:pPr>
      <w:r>
        <w:rPr>
          <w:rFonts w:ascii="Times New Roman"/>
          <w:b w:val="false"/>
          <w:i w:val="false"/>
          <w:color w:val="000000"/>
          <w:sz w:val="28"/>
        </w:rPr>
        <w:t xml:space="preserve">
      2) выговор; </w:t>
      </w:r>
    </w:p>
    <w:bookmarkEnd w:id="213"/>
    <w:bookmarkStart w:name="z216" w:id="214"/>
    <w:p>
      <w:pPr>
        <w:spacing w:after="0"/>
        <w:ind w:left="0"/>
        <w:jc w:val="both"/>
      </w:pPr>
      <w:r>
        <w:rPr>
          <w:rFonts w:ascii="Times New Roman"/>
          <w:b w:val="false"/>
          <w:i w:val="false"/>
          <w:color w:val="000000"/>
          <w:sz w:val="28"/>
        </w:rPr>
        <w:t xml:space="preserve">
      3) строгий выговор; </w:t>
      </w:r>
    </w:p>
    <w:bookmarkEnd w:id="214"/>
    <w:bookmarkStart w:name="z217" w:id="215"/>
    <w:p>
      <w:pPr>
        <w:spacing w:after="0"/>
        <w:ind w:left="0"/>
        <w:jc w:val="both"/>
      </w:pPr>
      <w:r>
        <w:rPr>
          <w:rFonts w:ascii="Times New Roman"/>
          <w:b w:val="false"/>
          <w:i w:val="false"/>
          <w:color w:val="000000"/>
          <w:sz w:val="28"/>
        </w:rPr>
        <w:t xml:space="preserve">
      4) предупреждение о неполном служебном соответствии; </w:t>
      </w:r>
    </w:p>
    <w:bookmarkEnd w:id="215"/>
    <w:bookmarkStart w:name="z218" w:id="216"/>
    <w:p>
      <w:pPr>
        <w:spacing w:after="0"/>
        <w:ind w:left="0"/>
        <w:jc w:val="both"/>
      </w:pPr>
      <w:r>
        <w:rPr>
          <w:rFonts w:ascii="Times New Roman"/>
          <w:b w:val="false"/>
          <w:i w:val="false"/>
          <w:color w:val="000000"/>
          <w:sz w:val="28"/>
        </w:rPr>
        <w:t xml:space="preserve">
      5) понижение в должности; </w:t>
      </w:r>
    </w:p>
    <w:bookmarkEnd w:id="216"/>
    <w:bookmarkStart w:name="z219" w:id="217"/>
    <w:p>
      <w:pPr>
        <w:spacing w:after="0"/>
        <w:ind w:left="0"/>
        <w:jc w:val="both"/>
      </w:pPr>
      <w:r>
        <w:rPr>
          <w:rFonts w:ascii="Times New Roman"/>
          <w:b w:val="false"/>
          <w:i w:val="false"/>
          <w:color w:val="000000"/>
          <w:sz w:val="28"/>
        </w:rPr>
        <w:t xml:space="preserve">
      6) понижение в специальном звании на одну ступень; </w:t>
      </w:r>
    </w:p>
    <w:bookmarkEnd w:id="217"/>
    <w:bookmarkStart w:name="z220" w:id="218"/>
    <w:p>
      <w:pPr>
        <w:spacing w:after="0"/>
        <w:ind w:left="0"/>
        <w:jc w:val="both"/>
      </w:pPr>
      <w:r>
        <w:rPr>
          <w:rFonts w:ascii="Times New Roman"/>
          <w:b w:val="false"/>
          <w:i w:val="false"/>
          <w:color w:val="000000"/>
          <w:sz w:val="28"/>
        </w:rPr>
        <w:t xml:space="preserve">
      7) увольнение из органов финансовой полиции. </w:t>
      </w:r>
    </w:p>
    <w:bookmarkEnd w:id="218"/>
    <w:bookmarkStart w:name="z221" w:id="219"/>
    <w:p>
      <w:pPr>
        <w:spacing w:after="0"/>
        <w:ind w:left="0"/>
        <w:jc w:val="both"/>
      </w:pPr>
      <w:r>
        <w:rPr>
          <w:rFonts w:ascii="Times New Roman"/>
          <w:b w:val="false"/>
          <w:i w:val="false"/>
          <w:color w:val="000000"/>
          <w:sz w:val="28"/>
        </w:rPr>
        <w:t xml:space="preserve">
      94. Поощрения и дисциплинарные взыскания объявляются приказами. О принятом решении лицо, подвергнутое взысканию, в трехдневный срок ставится в известность (под роспись) кадровыми подразделениями органов и учреждений финансовой полиции. </w:t>
      </w:r>
    </w:p>
    <w:bookmarkEnd w:id="219"/>
    <w:bookmarkStart w:name="z222" w:id="220"/>
    <w:p>
      <w:pPr>
        <w:spacing w:after="0"/>
        <w:ind w:left="0"/>
        <w:jc w:val="both"/>
      </w:pPr>
      <w:r>
        <w:rPr>
          <w:rFonts w:ascii="Times New Roman"/>
          <w:b w:val="false"/>
          <w:i w:val="false"/>
          <w:color w:val="000000"/>
          <w:sz w:val="28"/>
        </w:rPr>
        <w:t xml:space="preserve">
      Отказ в ознакомлении с приказом о наложении дисциплинарного взыскания оформляется в акте, который составляется кадровыми подразделениями органов и учреждений финансовой полиции и регистрируется в специальном журнале. </w:t>
      </w:r>
    </w:p>
    <w:bookmarkEnd w:id="220"/>
    <w:bookmarkStart w:name="z223" w:id="221"/>
    <w:p>
      <w:pPr>
        <w:spacing w:after="0"/>
        <w:ind w:left="0"/>
        <w:jc w:val="both"/>
      </w:pPr>
      <w:r>
        <w:rPr>
          <w:rFonts w:ascii="Times New Roman"/>
          <w:b w:val="false"/>
          <w:i w:val="false"/>
          <w:color w:val="000000"/>
          <w:sz w:val="28"/>
        </w:rPr>
        <w:t xml:space="preserve">
      95. Дисциплинарное взыскание налагается не позднее одного месяца со дня обнаружения проступка. </w:t>
      </w:r>
    </w:p>
    <w:bookmarkEnd w:id="221"/>
    <w:bookmarkStart w:name="z224" w:id="222"/>
    <w:p>
      <w:pPr>
        <w:spacing w:after="0"/>
        <w:ind w:left="0"/>
        <w:jc w:val="both"/>
      </w:pPr>
      <w:r>
        <w:rPr>
          <w:rFonts w:ascii="Times New Roman"/>
          <w:b w:val="false"/>
          <w:i w:val="false"/>
          <w:color w:val="000000"/>
          <w:sz w:val="28"/>
        </w:rPr>
        <w:t xml:space="preserve">
      В случаях проведения служебного расследования, возбуждения уголовного дела или дела об административном правонарушении, рассмотренного судом, - не позднее одного месяца соответственно со дня окончания расследования, принятия процессуального решения по уголовному делу или делу об административном правонарушении, не считая времени отсутствия на работе по болезни виновного или нахождения его в отпуске, командировке. </w:t>
      </w:r>
    </w:p>
    <w:bookmarkEnd w:id="222"/>
    <w:bookmarkStart w:name="z225" w:id="223"/>
    <w:p>
      <w:pPr>
        <w:spacing w:after="0"/>
        <w:ind w:left="0"/>
        <w:jc w:val="both"/>
      </w:pPr>
      <w:r>
        <w:rPr>
          <w:rFonts w:ascii="Times New Roman"/>
          <w:b w:val="false"/>
          <w:i w:val="false"/>
          <w:color w:val="000000"/>
          <w:sz w:val="28"/>
        </w:rPr>
        <w:t xml:space="preserve">
      96. Дисциплинарное взыскание на сотрудника не может быть применено в период его временной нетрудоспособности, нахождения в отпуске или командировке, а также в случае, если со дня совершения проступка прошло более шести месяцев. </w:t>
      </w:r>
    </w:p>
    <w:bookmarkEnd w:id="223"/>
    <w:bookmarkStart w:name="z226" w:id="224"/>
    <w:p>
      <w:pPr>
        <w:spacing w:after="0"/>
        <w:ind w:left="0"/>
        <w:jc w:val="both"/>
      </w:pPr>
      <w:r>
        <w:rPr>
          <w:rFonts w:ascii="Times New Roman"/>
          <w:b w:val="false"/>
          <w:i w:val="false"/>
          <w:color w:val="000000"/>
          <w:sz w:val="28"/>
        </w:rPr>
        <w:t xml:space="preserve">
      Период временной нетрудоспособности, нахождение в отпуске, командировке приостанавливает действие месячного срока наложения взыскания, если о совершенном проступке стало известно в этот период или до его наступления. </w:t>
      </w:r>
    </w:p>
    <w:bookmarkEnd w:id="224"/>
    <w:bookmarkStart w:name="z227" w:id="225"/>
    <w:p>
      <w:pPr>
        <w:spacing w:after="0"/>
        <w:ind w:left="0"/>
        <w:jc w:val="both"/>
      </w:pPr>
      <w:r>
        <w:rPr>
          <w:rFonts w:ascii="Times New Roman"/>
          <w:b w:val="false"/>
          <w:i w:val="false"/>
          <w:color w:val="000000"/>
          <w:sz w:val="28"/>
        </w:rPr>
        <w:t xml:space="preserve">
      97. До наложения взыскания от сотрудника органов финансовой полиции, привлекаемого к ответственности, должно быть истребовано письменное объяснение. По фактам нарушений, как правило, проводится служебное расследование. Отказ лица, совершившего проступок, от дачи объяснения оформляется в акте, который составляется кадровыми подразделениями органов и учреждений финансовой полиции, и не может служить препятствием для наложения взыскания. </w:t>
      </w:r>
    </w:p>
    <w:bookmarkEnd w:id="225"/>
    <w:bookmarkStart w:name="z228" w:id="226"/>
    <w:p>
      <w:pPr>
        <w:spacing w:after="0"/>
        <w:ind w:left="0"/>
        <w:jc w:val="both"/>
      </w:pPr>
      <w:r>
        <w:rPr>
          <w:rFonts w:ascii="Times New Roman"/>
          <w:b w:val="false"/>
          <w:i w:val="false"/>
          <w:color w:val="000000"/>
          <w:sz w:val="28"/>
        </w:rPr>
        <w:t xml:space="preserve">
      Сотрудник, в отношении которого проводится служебное расследование, может быть временно отстранен от исполнения должностных обязанностей руководителями органов и учреждений финансовой полиции до решения вопроса об ответственности, но на срок не более четырнадцати дней. </w:t>
      </w:r>
    </w:p>
    <w:bookmarkEnd w:id="226"/>
    <w:bookmarkStart w:name="z229" w:id="227"/>
    <w:p>
      <w:pPr>
        <w:spacing w:after="0"/>
        <w:ind w:left="0"/>
        <w:jc w:val="both"/>
      </w:pPr>
      <w:r>
        <w:rPr>
          <w:rFonts w:ascii="Times New Roman"/>
          <w:b w:val="false"/>
          <w:i w:val="false"/>
          <w:color w:val="000000"/>
          <w:sz w:val="28"/>
        </w:rPr>
        <w:t xml:space="preserve">
      98. За каждый случай нарушения служебной дисциплины может быть наложено только одно дисциплинарное взыскание . </w:t>
      </w:r>
    </w:p>
    <w:bookmarkEnd w:id="227"/>
    <w:bookmarkStart w:name="z230" w:id="228"/>
    <w:p>
      <w:pPr>
        <w:spacing w:after="0"/>
        <w:ind w:left="0"/>
        <w:jc w:val="both"/>
      </w:pPr>
      <w:r>
        <w:rPr>
          <w:rFonts w:ascii="Times New Roman"/>
          <w:b w:val="false"/>
          <w:i w:val="false"/>
          <w:color w:val="000000"/>
          <w:sz w:val="28"/>
        </w:rPr>
        <w:t xml:space="preserve">
      99. Срок дисциплинарного взыскания, наложенного на сотрудника органов финансовой полиции, не может превышать шесть месяцев со дня его применения. Если в течение этого срока работник не будет подвергнут новому дисциплинарному взысканию, то он считается не имеющим дисциплинарного взыскания. </w:t>
      </w:r>
    </w:p>
    <w:bookmarkEnd w:id="228"/>
    <w:bookmarkStart w:name="z231" w:id="229"/>
    <w:p>
      <w:pPr>
        <w:spacing w:after="0"/>
        <w:ind w:left="0"/>
        <w:jc w:val="both"/>
      </w:pPr>
      <w:r>
        <w:rPr>
          <w:rFonts w:ascii="Times New Roman"/>
          <w:b w:val="false"/>
          <w:i w:val="false"/>
          <w:color w:val="000000"/>
          <w:sz w:val="28"/>
        </w:rPr>
        <w:t xml:space="preserve">
      В качестве поощрения сотрудников органов финансовой полиции может применяться досрочное снятие дисциплинарного взыскания. </w:t>
      </w:r>
    </w:p>
    <w:bookmarkEnd w:id="229"/>
    <w:bookmarkStart w:name="z232" w:id="230"/>
    <w:p>
      <w:pPr>
        <w:spacing w:after="0"/>
        <w:ind w:left="0"/>
        <w:jc w:val="both"/>
      </w:pPr>
      <w:r>
        <w:rPr>
          <w:rFonts w:ascii="Times New Roman"/>
          <w:b w:val="false"/>
          <w:i w:val="false"/>
          <w:color w:val="000000"/>
          <w:sz w:val="28"/>
        </w:rPr>
        <w:t xml:space="preserve">
      100. Если к сотруднику органов финансовой полиции необходимо применить меры поощрения или наказания, выходящие за пределы прав руководителя, то руководитель ходатайствует об этом перед вышестоящим должностным лицом. </w:t>
      </w:r>
    </w:p>
    <w:bookmarkEnd w:id="230"/>
    <w:bookmarkStart w:name="z233" w:id="231"/>
    <w:p>
      <w:pPr>
        <w:spacing w:after="0"/>
        <w:ind w:left="0"/>
        <w:jc w:val="both"/>
      </w:pPr>
      <w:r>
        <w:rPr>
          <w:rFonts w:ascii="Times New Roman"/>
          <w:b w:val="false"/>
          <w:i w:val="false"/>
          <w:color w:val="000000"/>
          <w:sz w:val="28"/>
        </w:rPr>
        <w:t xml:space="preserve">
      101. Вышестоящий руководитель имеет право отменить дисциплинарное взыскание, наложенное нижестоящим руководителем, если ранее объявленное взыскание не соответствует тяжести совершенного проступка. </w:t>
      </w:r>
    </w:p>
    <w:bookmarkEnd w:id="231"/>
    <w:bookmarkStart w:name="z234" w:id="232"/>
    <w:p>
      <w:pPr>
        <w:spacing w:after="0"/>
        <w:ind w:left="0"/>
        <w:jc w:val="both"/>
      </w:pPr>
      <w:r>
        <w:rPr>
          <w:rFonts w:ascii="Times New Roman"/>
          <w:b w:val="false"/>
          <w:i w:val="false"/>
          <w:color w:val="000000"/>
          <w:sz w:val="28"/>
        </w:rPr>
        <w:t xml:space="preserve">
      102. Руководитель, превысивший предоставленные ему права по применению поощрений и наложению дисциплинарных взысканий, несет за это дисциплинарную ответственность, а приказы о поощрении и взыскании отменяются руководителем уполномоченного органа. </w:t>
      </w:r>
    </w:p>
    <w:bookmarkEnd w:id="232"/>
    <w:bookmarkStart w:name="z235" w:id="233"/>
    <w:p>
      <w:pPr>
        <w:spacing w:after="0"/>
        <w:ind w:left="0"/>
        <w:jc w:val="both"/>
      </w:pPr>
      <w:r>
        <w:rPr>
          <w:rFonts w:ascii="Times New Roman"/>
          <w:b w:val="false"/>
          <w:i w:val="false"/>
          <w:color w:val="000000"/>
          <w:sz w:val="28"/>
        </w:rPr>
        <w:t xml:space="preserve">
      103. Сотрудник органов финансовой полиции вправе обжаловать наложенное на него дисциплинарное взыскание в вышестоящий орган либо суд. </w:t>
      </w:r>
    </w:p>
    <w:bookmarkEnd w:id="233"/>
    <w:bookmarkStart w:name="z236" w:id="234"/>
    <w:p>
      <w:pPr>
        <w:spacing w:after="0"/>
        <w:ind w:left="0"/>
        <w:jc w:val="left"/>
      </w:pPr>
      <w:r>
        <w:rPr>
          <w:rFonts w:ascii="Times New Roman"/>
          <w:b/>
          <w:i w:val="false"/>
          <w:color w:val="000000"/>
        </w:rPr>
        <w:t xml:space="preserve"> 
8. Отпуска и социальные гарантии </w:t>
      </w:r>
      <w:r>
        <w:br/>
      </w:r>
      <w:r>
        <w:rPr>
          <w:rFonts w:ascii="Times New Roman"/>
          <w:b/>
          <w:i w:val="false"/>
          <w:color w:val="000000"/>
        </w:rPr>
        <w:t xml:space="preserve">
сотрудников органов финансовой полиции </w:t>
      </w:r>
    </w:p>
    <w:bookmarkEnd w:id="234"/>
    <w:bookmarkStart w:name="z237" w:id="235"/>
    <w:p>
      <w:pPr>
        <w:spacing w:after="0"/>
        <w:ind w:left="0"/>
        <w:jc w:val="both"/>
      </w:pPr>
      <w:r>
        <w:rPr>
          <w:rFonts w:ascii="Times New Roman"/>
          <w:b w:val="false"/>
          <w:i w:val="false"/>
          <w:color w:val="000000"/>
          <w:sz w:val="28"/>
        </w:rPr>
        <w:t xml:space="preserve">
      104. Для сотрудников органов финансовой полиции, курсантов (слушателей) учебных заведений органов финансовой полиции устанавливаются следующие виды отпусков: </w:t>
      </w:r>
    </w:p>
    <w:bookmarkEnd w:id="235"/>
    <w:bookmarkStart w:name="z238" w:id="236"/>
    <w:p>
      <w:pPr>
        <w:spacing w:after="0"/>
        <w:ind w:left="0"/>
        <w:jc w:val="both"/>
      </w:pPr>
      <w:r>
        <w:rPr>
          <w:rFonts w:ascii="Times New Roman"/>
          <w:b w:val="false"/>
          <w:i w:val="false"/>
          <w:color w:val="000000"/>
          <w:sz w:val="28"/>
        </w:rPr>
        <w:t xml:space="preserve">
      1) ежегодный;  </w:t>
      </w:r>
    </w:p>
    <w:bookmarkEnd w:id="236"/>
    <w:bookmarkStart w:name="z239" w:id="237"/>
    <w:p>
      <w:pPr>
        <w:spacing w:after="0"/>
        <w:ind w:left="0"/>
        <w:jc w:val="both"/>
      </w:pPr>
      <w:r>
        <w:rPr>
          <w:rFonts w:ascii="Times New Roman"/>
          <w:b w:val="false"/>
          <w:i w:val="false"/>
          <w:color w:val="000000"/>
          <w:sz w:val="28"/>
        </w:rPr>
        <w:t xml:space="preserve">
      2) учебный отпуск (курсантам и слушателям учебных заведений, сотрудникам, обучающимся по заочной форме обучения); </w:t>
      </w:r>
    </w:p>
    <w:bookmarkEnd w:id="237"/>
    <w:bookmarkStart w:name="z240" w:id="238"/>
    <w:p>
      <w:pPr>
        <w:spacing w:after="0"/>
        <w:ind w:left="0"/>
        <w:jc w:val="both"/>
      </w:pPr>
      <w:r>
        <w:rPr>
          <w:rFonts w:ascii="Times New Roman"/>
          <w:b w:val="false"/>
          <w:i w:val="false"/>
          <w:color w:val="000000"/>
          <w:sz w:val="28"/>
        </w:rPr>
        <w:t xml:space="preserve">
      3) дополнительный (за выслугу лет); </w:t>
      </w:r>
    </w:p>
    <w:bookmarkEnd w:id="238"/>
    <w:bookmarkStart w:name="z241" w:id="239"/>
    <w:p>
      <w:pPr>
        <w:spacing w:after="0"/>
        <w:ind w:left="0"/>
        <w:jc w:val="both"/>
      </w:pPr>
      <w:r>
        <w:rPr>
          <w:rFonts w:ascii="Times New Roman"/>
          <w:b w:val="false"/>
          <w:i w:val="false"/>
          <w:color w:val="000000"/>
          <w:sz w:val="28"/>
        </w:rPr>
        <w:t xml:space="preserve">
      4) отпуска по беременности и родам, отпуска сотрудникам органов финансовой полиции, усыновившим или удочерившим детей; </w:t>
      </w:r>
    </w:p>
    <w:bookmarkEnd w:id="239"/>
    <w:bookmarkStart w:name="z242" w:id="240"/>
    <w:p>
      <w:pPr>
        <w:spacing w:after="0"/>
        <w:ind w:left="0"/>
        <w:jc w:val="both"/>
      </w:pPr>
      <w:r>
        <w:rPr>
          <w:rFonts w:ascii="Times New Roman"/>
          <w:b w:val="false"/>
          <w:i w:val="false"/>
          <w:color w:val="000000"/>
          <w:sz w:val="28"/>
        </w:rPr>
        <w:t xml:space="preserve">
      5) другие виды отпусков, предусмотренные законодательством Республики Казахстан. </w:t>
      </w:r>
    </w:p>
    <w:bookmarkEnd w:id="240"/>
    <w:bookmarkStart w:name="z243" w:id="241"/>
    <w:p>
      <w:pPr>
        <w:spacing w:after="0"/>
        <w:ind w:left="0"/>
        <w:jc w:val="both"/>
      </w:pPr>
      <w:r>
        <w:rPr>
          <w:rFonts w:ascii="Times New Roman"/>
          <w:b w:val="false"/>
          <w:i w:val="false"/>
          <w:color w:val="000000"/>
          <w:sz w:val="28"/>
        </w:rPr>
        <w:t xml:space="preserve">
      105. Ежегодный отпуск сотрудникам органов финансовой полиции предоставляется продолжительностью 30 календарных дней. </w:t>
      </w:r>
    </w:p>
    <w:bookmarkEnd w:id="241"/>
    <w:bookmarkStart w:name="z244" w:id="242"/>
    <w:p>
      <w:pPr>
        <w:spacing w:after="0"/>
        <w:ind w:left="0"/>
        <w:jc w:val="both"/>
      </w:pPr>
      <w:r>
        <w:rPr>
          <w:rFonts w:ascii="Times New Roman"/>
          <w:b w:val="false"/>
          <w:i w:val="false"/>
          <w:color w:val="000000"/>
          <w:sz w:val="28"/>
        </w:rPr>
        <w:t xml:space="preserve">
      106. При предоставлении сотрудникам органов финансовой полиции ежегодных отпусков предоставляется также дополнительное время сверх установленной продолжительности отпуска на путь следования сотрудника к месту проведения отпуска и обратно в пределах Республики Казахстан. </w:t>
      </w:r>
    </w:p>
    <w:bookmarkEnd w:id="242"/>
    <w:bookmarkStart w:name="z245" w:id="243"/>
    <w:p>
      <w:pPr>
        <w:spacing w:after="0"/>
        <w:ind w:left="0"/>
        <w:jc w:val="both"/>
      </w:pPr>
      <w:r>
        <w:rPr>
          <w:rFonts w:ascii="Times New Roman"/>
          <w:b w:val="false"/>
          <w:i w:val="false"/>
          <w:color w:val="000000"/>
          <w:sz w:val="28"/>
        </w:rPr>
        <w:t xml:space="preserve">
      107. Сотрудникам органов финансовой полиции за время очередных, краткосрочных, дополнительных отпусков, по беременности и родам, включая время, предоставленное на проезд к месту проведения отпуска и обратно, денежное довольствие выплачивается в размере, получаемом ими по занимаемой должности ко дню убытия в отпуск. </w:t>
      </w:r>
    </w:p>
    <w:bookmarkEnd w:id="243"/>
    <w:bookmarkStart w:name="z246" w:id="244"/>
    <w:p>
      <w:pPr>
        <w:spacing w:after="0"/>
        <w:ind w:left="0"/>
        <w:jc w:val="both"/>
      </w:pPr>
      <w:r>
        <w:rPr>
          <w:rFonts w:ascii="Times New Roman"/>
          <w:b w:val="false"/>
          <w:i w:val="false"/>
          <w:color w:val="000000"/>
          <w:sz w:val="28"/>
        </w:rPr>
        <w:t>
      Порядок предоставления, сроки и оплата отпусков специалистов и рабочих органов финансовой полиции определяются в соответствии с законодательством </w:t>
      </w:r>
      <w:r>
        <w:rPr>
          <w:rFonts w:ascii="Times New Roman"/>
          <w:b w:val="false"/>
          <w:i w:val="false"/>
          <w:color w:val="000000"/>
          <w:sz w:val="28"/>
        </w:rPr>
        <w:t xml:space="preserve">о труде </w:t>
      </w:r>
      <w:r>
        <w:rPr>
          <w:rFonts w:ascii="Times New Roman"/>
          <w:b w:val="false"/>
          <w:i w:val="false"/>
          <w:color w:val="000000"/>
          <w:sz w:val="28"/>
        </w:rPr>
        <w:t xml:space="preserve">в Республике Казахстан. </w:t>
      </w:r>
    </w:p>
    <w:bookmarkEnd w:id="244"/>
    <w:bookmarkStart w:name="z247" w:id="245"/>
    <w:p>
      <w:pPr>
        <w:spacing w:after="0"/>
        <w:ind w:left="0"/>
        <w:jc w:val="both"/>
      </w:pPr>
      <w:r>
        <w:rPr>
          <w:rFonts w:ascii="Times New Roman"/>
          <w:b w:val="false"/>
          <w:i w:val="false"/>
          <w:color w:val="000000"/>
          <w:sz w:val="28"/>
        </w:rPr>
        <w:t>
      108. Вопросы оплаты труда, проезда к месту учебы, предоставления отпусков сотрудникам, обучающимся в иных учебных заведениях по заочной (вечерней) форме обучения, регулируются нормами законодательства </w:t>
      </w:r>
      <w:r>
        <w:rPr>
          <w:rFonts w:ascii="Times New Roman"/>
          <w:b w:val="false"/>
          <w:i w:val="false"/>
          <w:color w:val="000000"/>
          <w:sz w:val="28"/>
        </w:rPr>
        <w:t xml:space="preserve">о труде </w:t>
      </w:r>
      <w:r>
        <w:rPr>
          <w:rFonts w:ascii="Times New Roman"/>
          <w:b w:val="false"/>
          <w:i w:val="false"/>
          <w:color w:val="000000"/>
          <w:sz w:val="28"/>
        </w:rPr>
        <w:t xml:space="preserve">в Республике Казахстан. </w:t>
      </w:r>
    </w:p>
    <w:bookmarkEnd w:id="245"/>
    <w:bookmarkStart w:name="z248" w:id="246"/>
    <w:p>
      <w:pPr>
        <w:spacing w:after="0"/>
        <w:ind w:left="0"/>
        <w:jc w:val="both"/>
      </w:pPr>
      <w:r>
        <w:rPr>
          <w:rFonts w:ascii="Times New Roman"/>
          <w:b w:val="false"/>
          <w:i w:val="false"/>
          <w:color w:val="000000"/>
          <w:sz w:val="28"/>
        </w:rPr>
        <w:t xml:space="preserve">
      Сотрудникам органов финансовой полиции при убытии в ежегодный отпуск выплачивается пособие на оздоровление в размере двух должностных окладов. </w:t>
      </w:r>
    </w:p>
    <w:bookmarkEnd w:id="246"/>
    <w:bookmarkStart w:name="z249" w:id="247"/>
    <w:p>
      <w:pPr>
        <w:spacing w:after="0"/>
        <w:ind w:left="0"/>
        <w:jc w:val="both"/>
      </w:pPr>
      <w:r>
        <w:rPr>
          <w:rFonts w:ascii="Times New Roman"/>
          <w:b w:val="false"/>
          <w:i w:val="false"/>
          <w:color w:val="000000"/>
          <w:sz w:val="28"/>
        </w:rPr>
        <w:t xml:space="preserve">
      109. Лица рядового и начальствующего состава, проходящие службу в регионах, объявленных решениями Правительства Республики Казахстан зонами экологического бедствия, имеют право на ежегодные дополнительные отпуска, продолжительность и порядок предоставления которых определяются в соответствии с действующими законодательными актами Республики Казахстан. </w:t>
      </w:r>
    </w:p>
    <w:bookmarkEnd w:id="247"/>
    <w:bookmarkStart w:name="z250" w:id="248"/>
    <w:p>
      <w:pPr>
        <w:spacing w:after="0"/>
        <w:ind w:left="0"/>
        <w:jc w:val="both"/>
      </w:pPr>
      <w:r>
        <w:rPr>
          <w:rFonts w:ascii="Times New Roman"/>
          <w:b w:val="false"/>
          <w:i w:val="false"/>
          <w:color w:val="000000"/>
          <w:sz w:val="28"/>
        </w:rPr>
        <w:t xml:space="preserve">
      Сотрудникам органов финансовой полиции разрешается использование ежегодного отпуска по частям. </w:t>
      </w:r>
    </w:p>
    <w:bookmarkEnd w:id="248"/>
    <w:bookmarkStart w:name="z251" w:id="249"/>
    <w:p>
      <w:pPr>
        <w:spacing w:after="0"/>
        <w:ind w:left="0"/>
        <w:jc w:val="both"/>
      </w:pPr>
      <w:r>
        <w:rPr>
          <w:rFonts w:ascii="Times New Roman"/>
          <w:b w:val="false"/>
          <w:i w:val="false"/>
          <w:color w:val="000000"/>
          <w:sz w:val="28"/>
        </w:rPr>
        <w:t xml:space="preserve">
      110. Ежегодный отпуск должен быть предоставлен в течение календарного года в соответствии с графиком ежегодных отпусков каждому сотруднику органов финансовой полиции. </w:t>
      </w:r>
    </w:p>
    <w:bookmarkEnd w:id="249"/>
    <w:bookmarkStart w:name="z252" w:id="250"/>
    <w:p>
      <w:pPr>
        <w:spacing w:after="0"/>
        <w:ind w:left="0"/>
        <w:jc w:val="both"/>
      </w:pPr>
      <w:r>
        <w:rPr>
          <w:rFonts w:ascii="Times New Roman"/>
          <w:b w:val="false"/>
          <w:i w:val="false"/>
          <w:color w:val="000000"/>
          <w:sz w:val="28"/>
        </w:rPr>
        <w:t xml:space="preserve">
      111. Продолжительность ежегодного отпуска в год поступления на службу в органы финансовой полиции исчисляется пропорционально отработанному времени из расчета одна двенадцатая часть отпуска за каждый полный месяц службы за период со дня поступления. </w:t>
      </w:r>
    </w:p>
    <w:bookmarkEnd w:id="250"/>
    <w:bookmarkStart w:name="z253" w:id="251"/>
    <w:p>
      <w:pPr>
        <w:spacing w:after="0"/>
        <w:ind w:left="0"/>
        <w:jc w:val="both"/>
      </w:pPr>
      <w:r>
        <w:rPr>
          <w:rFonts w:ascii="Times New Roman"/>
          <w:b w:val="false"/>
          <w:i w:val="false"/>
          <w:color w:val="000000"/>
          <w:sz w:val="28"/>
        </w:rPr>
        <w:t xml:space="preserve">
      112. Ежегодный отпуск (его часть) переносится или продлевается при временной нетрудоспособности сотрудника в период отпуска, но при этом денежное довольствие сохраняется за дни, приходящиеся на отпуск. </w:t>
      </w:r>
    </w:p>
    <w:bookmarkEnd w:id="251"/>
    <w:bookmarkStart w:name="z254" w:id="252"/>
    <w:p>
      <w:pPr>
        <w:spacing w:after="0"/>
        <w:ind w:left="0"/>
        <w:jc w:val="both"/>
      </w:pPr>
      <w:r>
        <w:rPr>
          <w:rFonts w:ascii="Times New Roman"/>
          <w:b w:val="false"/>
          <w:i w:val="false"/>
          <w:color w:val="000000"/>
          <w:sz w:val="28"/>
        </w:rPr>
        <w:t xml:space="preserve">
      113. Сотрудникам органов финансовой полиции, находящимся на лечении в госпиталях, больницах, стационарах и других лечебных учреждениях, освобожденным от службы по болезни на основании листков нетрудоспособности, а также на основании листков нетрудоспособности по уходу за больными членами семьи и находящимся в отпуске в связи с заболеванием, выплата денежного содержания производится в порядке, установленном законодательством Республики Казахстан. </w:t>
      </w:r>
    </w:p>
    <w:bookmarkEnd w:id="252"/>
    <w:bookmarkStart w:name="z255" w:id="253"/>
    <w:p>
      <w:pPr>
        <w:spacing w:after="0"/>
        <w:ind w:left="0"/>
        <w:jc w:val="both"/>
      </w:pPr>
      <w:r>
        <w:rPr>
          <w:rFonts w:ascii="Times New Roman"/>
          <w:b w:val="false"/>
          <w:i w:val="false"/>
          <w:color w:val="000000"/>
          <w:sz w:val="28"/>
        </w:rPr>
        <w:t xml:space="preserve">
      Время нахождения на лечении лиц рядового и начальствующего состава в связи с полученными ими при исполнении служебных обязанностей и служебного долга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 </w:t>
      </w:r>
    </w:p>
    <w:bookmarkEnd w:id="253"/>
    <w:bookmarkStart w:name="z256" w:id="254"/>
    <w:p>
      <w:pPr>
        <w:spacing w:after="0"/>
        <w:ind w:left="0"/>
        <w:jc w:val="both"/>
      </w:pPr>
      <w:r>
        <w:rPr>
          <w:rFonts w:ascii="Times New Roman"/>
          <w:b w:val="false"/>
          <w:i w:val="false"/>
          <w:color w:val="000000"/>
          <w:sz w:val="28"/>
        </w:rPr>
        <w:t xml:space="preserve">
      Лица рядового и начальствующего состава, длительно болеющие, направляются кадровыми подразделениями органов финансовой полиции по представлениям лечебно-профилактических учреждений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2 месяцев непрерывно или до 3 месяцев с перерывами в течение 12 месяцев. </w:t>
      </w:r>
    </w:p>
    <w:bookmarkEnd w:id="254"/>
    <w:bookmarkStart w:name="z257" w:id="255"/>
    <w:p>
      <w:pPr>
        <w:spacing w:after="0"/>
        <w:ind w:left="0"/>
        <w:jc w:val="both"/>
      </w:pPr>
      <w:r>
        <w:rPr>
          <w:rFonts w:ascii="Times New Roman"/>
          <w:b w:val="false"/>
          <w:i w:val="false"/>
          <w:color w:val="000000"/>
          <w:sz w:val="28"/>
        </w:rPr>
        <w:t xml:space="preserve">
      Сотрудникам органов финансовой полиции, находящимся на лечении в связи с ранением, контузией или увечьем, полученными при исполнении служебных обязанностей или служебного долга, денежное довольствие выплачивается за время нахождения на излечении вплоть до начала исполнения обязанностей по занимаемой должности или увольнения из органов финансовой полиции. </w:t>
      </w:r>
    </w:p>
    <w:bookmarkEnd w:id="255"/>
    <w:bookmarkStart w:name="z258" w:id="256"/>
    <w:p>
      <w:pPr>
        <w:spacing w:after="0"/>
        <w:ind w:left="0"/>
        <w:jc w:val="both"/>
      </w:pPr>
      <w:r>
        <w:rPr>
          <w:rFonts w:ascii="Times New Roman"/>
          <w:b w:val="false"/>
          <w:i w:val="false"/>
          <w:color w:val="000000"/>
          <w:sz w:val="28"/>
        </w:rPr>
        <w:t xml:space="preserve">
      Сотрудникам, заболевшим в период нахождения в распоряжении органов финансовой полиции, выплата денежного содержания производится в порядке, установленном законодательством Республики Казахстан. </w:t>
      </w:r>
    </w:p>
    <w:bookmarkEnd w:id="256"/>
    <w:bookmarkStart w:name="z259" w:id="257"/>
    <w:p>
      <w:pPr>
        <w:spacing w:after="0"/>
        <w:ind w:left="0"/>
        <w:jc w:val="both"/>
      </w:pPr>
      <w:r>
        <w:rPr>
          <w:rFonts w:ascii="Times New Roman"/>
          <w:b w:val="false"/>
          <w:i w:val="false"/>
          <w:color w:val="000000"/>
          <w:sz w:val="28"/>
        </w:rPr>
        <w:t xml:space="preserve">
      Сотрудникам органов финансовой полиции, находящимся в дополнительных отпусках по уходу за ребенком, выплачивается денежная компенсация на содержание жилища и оплату коммунальных услуг в случае, если до выхода в эти отпуска они получали такую компенсацию. </w:t>
      </w:r>
    </w:p>
    <w:bookmarkEnd w:id="257"/>
    <w:bookmarkStart w:name="z260" w:id="258"/>
    <w:p>
      <w:pPr>
        <w:spacing w:after="0"/>
        <w:ind w:left="0"/>
        <w:jc w:val="both"/>
      </w:pPr>
      <w:r>
        <w:rPr>
          <w:rFonts w:ascii="Times New Roman"/>
          <w:b w:val="false"/>
          <w:i w:val="false"/>
          <w:color w:val="000000"/>
          <w:sz w:val="28"/>
        </w:rPr>
        <w:t xml:space="preserve">
      По окончании отпуска по уходу за ребенком сотрудникам органов финансовой полиции может предоставляться ежегодный отпуск в текущем году из расчета одна двенадцатая часть отпуска за каждый полный месяц службы за период со дня выхода на службу. </w:t>
      </w:r>
    </w:p>
    <w:bookmarkEnd w:id="258"/>
    <w:bookmarkStart w:name="z261" w:id="259"/>
    <w:p>
      <w:pPr>
        <w:spacing w:after="0"/>
        <w:ind w:left="0"/>
        <w:jc w:val="both"/>
      </w:pPr>
      <w:r>
        <w:rPr>
          <w:rFonts w:ascii="Times New Roman"/>
          <w:b w:val="false"/>
          <w:i w:val="false"/>
          <w:color w:val="000000"/>
          <w:sz w:val="28"/>
        </w:rPr>
        <w:t xml:space="preserve">
      114. Сотрудникам органов финансовой полиции предоставляются дополнительные оплачиваемые отпуска за выслугу лет (в календарном исчислении), учитываемую при назначении пенсии:   </w:t>
      </w:r>
    </w:p>
    <w:bookmarkEnd w:id="259"/>
    <w:bookmarkStart w:name="z262" w:id="260"/>
    <w:p>
      <w:pPr>
        <w:spacing w:after="0"/>
        <w:ind w:left="0"/>
        <w:jc w:val="both"/>
      </w:pPr>
      <w:r>
        <w:rPr>
          <w:rFonts w:ascii="Times New Roman"/>
          <w:b w:val="false"/>
          <w:i w:val="false"/>
          <w:color w:val="000000"/>
          <w:sz w:val="28"/>
        </w:rPr>
        <w:t xml:space="preserve">
      1) пять календарных дней - после 10 лет службы; </w:t>
      </w:r>
    </w:p>
    <w:bookmarkEnd w:id="260"/>
    <w:bookmarkStart w:name="z263" w:id="261"/>
    <w:p>
      <w:pPr>
        <w:spacing w:after="0"/>
        <w:ind w:left="0"/>
        <w:jc w:val="both"/>
      </w:pPr>
      <w:r>
        <w:rPr>
          <w:rFonts w:ascii="Times New Roman"/>
          <w:b w:val="false"/>
          <w:i w:val="false"/>
          <w:color w:val="000000"/>
          <w:sz w:val="28"/>
        </w:rPr>
        <w:t xml:space="preserve">
      2) десять календарных дней - после 15 лет службы; </w:t>
      </w:r>
    </w:p>
    <w:bookmarkEnd w:id="261"/>
    <w:bookmarkStart w:name="z264" w:id="262"/>
    <w:p>
      <w:pPr>
        <w:spacing w:after="0"/>
        <w:ind w:left="0"/>
        <w:jc w:val="both"/>
      </w:pPr>
      <w:r>
        <w:rPr>
          <w:rFonts w:ascii="Times New Roman"/>
          <w:b w:val="false"/>
          <w:i w:val="false"/>
          <w:color w:val="000000"/>
          <w:sz w:val="28"/>
        </w:rPr>
        <w:t xml:space="preserve">
      3) пятнадцать календарных дней - после 20 лет службы. </w:t>
      </w:r>
    </w:p>
    <w:bookmarkEnd w:id="262"/>
    <w:bookmarkStart w:name="z265" w:id="263"/>
    <w:p>
      <w:pPr>
        <w:spacing w:after="0"/>
        <w:ind w:left="0"/>
        <w:jc w:val="both"/>
      </w:pPr>
      <w:r>
        <w:rPr>
          <w:rFonts w:ascii="Times New Roman"/>
          <w:b w:val="false"/>
          <w:i w:val="false"/>
          <w:color w:val="000000"/>
          <w:sz w:val="28"/>
        </w:rPr>
        <w:t>
      115. Отпуска но беременности и родам, отпуска женщинам (мужчинам), усыновившим или удочерившим детей, установленные законодательством Республики Казахстан, предоставляются в соответствии с законодательством </w:t>
      </w:r>
      <w:r>
        <w:rPr>
          <w:rFonts w:ascii="Times New Roman"/>
          <w:b w:val="false"/>
          <w:i w:val="false"/>
          <w:color w:val="000000"/>
          <w:sz w:val="28"/>
        </w:rPr>
        <w:t xml:space="preserve">о труде </w:t>
      </w:r>
      <w:r>
        <w:rPr>
          <w:rFonts w:ascii="Times New Roman"/>
          <w:b w:val="false"/>
          <w:i w:val="false"/>
          <w:color w:val="000000"/>
          <w:sz w:val="28"/>
        </w:rPr>
        <w:t xml:space="preserve">в Республике Казахстан. </w:t>
      </w:r>
    </w:p>
    <w:bookmarkEnd w:id="263"/>
    <w:bookmarkStart w:name="z266" w:id="264"/>
    <w:p>
      <w:pPr>
        <w:spacing w:after="0"/>
        <w:ind w:left="0"/>
        <w:jc w:val="both"/>
      </w:pPr>
      <w:r>
        <w:rPr>
          <w:rFonts w:ascii="Times New Roman"/>
          <w:b w:val="false"/>
          <w:i w:val="false"/>
          <w:color w:val="000000"/>
          <w:sz w:val="28"/>
        </w:rPr>
        <w:t xml:space="preserve">
      Время нахождения в таких отпусках засчитывается в срок выслуги лет в специальном звании и в стаж для установления коэффициента по исчислению должностного оклада и назначения пенсии. </w:t>
      </w:r>
    </w:p>
    <w:bookmarkEnd w:id="264"/>
    <w:bookmarkStart w:name="z267" w:id="265"/>
    <w:p>
      <w:pPr>
        <w:spacing w:after="0"/>
        <w:ind w:left="0"/>
        <w:jc w:val="both"/>
      </w:pPr>
      <w:r>
        <w:rPr>
          <w:rFonts w:ascii="Times New Roman"/>
          <w:b w:val="false"/>
          <w:i w:val="false"/>
          <w:color w:val="000000"/>
          <w:sz w:val="28"/>
        </w:rPr>
        <w:t xml:space="preserve">
      116. Творческие оплачиваемые отпуска предоставляются сотрудникам, кроме обучающихся в очной адъюнктуре или проходящих подготовку в докторантуре, для завершения диссертационных работ, написания учебников и в других случаях в порядке, определяемом руководителем уполномоченного органа. </w:t>
      </w:r>
    </w:p>
    <w:bookmarkEnd w:id="265"/>
    <w:bookmarkStart w:name="z268" w:id="266"/>
    <w:p>
      <w:pPr>
        <w:spacing w:after="0"/>
        <w:ind w:left="0"/>
        <w:jc w:val="both"/>
      </w:pPr>
      <w:r>
        <w:rPr>
          <w:rFonts w:ascii="Times New Roman"/>
          <w:b w:val="false"/>
          <w:i w:val="false"/>
          <w:color w:val="000000"/>
          <w:sz w:val="28"/>
        </w:rPr>
        <w:t xml:space="preserve">
      117. Сотрудникам органов финансовой полиции предоставляются краткосрочные оплачиваемые отпуска для решения неотложных социально-бытовых вопросов, прежде всего связанных с заболеванием, выполнением родственного долга, а также по другим уважительным причинам до 10 календарных дней без учета времени на путь следования к месту проведения отпуска и обратно. Краткосрочный отпуск в счет ежегодного отпуска не входит. </w:t>
      </w:r>
    </w:p>
    <w:bookmarkEnd w:id="266"/>
    <w:bookmarkStart w:name="z269" w:id="267"/>
    <w:p>
      <w:pPr>
        <w:spacing w:after="0"/>
        <w:ind w:left="0"/>
        <w:jc w:val="both"/>
      </w:pPr>
      <w:r>
        <w:rPr>
          <w:rFonts w:ascii="Times New Roman"/>
          <w:b w:val="false"/>
          <w:i w:val="false"/>
          <w:color w:val="000000"/>
          <w:sz w:val="28"/>
        </w:rPr>
        <w:t xml:space="preserve">
      118. Женщинам - лицам рядового и начальствующего состава за время отпусков по беременности и родам денежное содержание выплачивается в порядке, установленном законодательством Республики Казахстан. </w:t>
      </w:r>
    </w:p>
    <w:bookmarkEnd w:id="267"/>
    <w:bookmarkStart w:name="z270" w:id="268"/>
    <w:p>
      <w:pPr>
        <w:spacing w:after="0"/>
        <w:ind w:left="0"/>
        <w:jc w:val="both"/>
      </w:pPr>
      <w:r>
        <w:rPr>
          <w:rFonts w:ascii="Times New Roman"/>
          <w:b w:val="false"/>
          <w:i w:val="false"/>
          <w:color w:val="000000"/>
          <w:sz w:val="28"/>
        </w:rPr>
        <w:t xml:space="preserve">
      119. Отзыв сотрудников органов финансовой полиции из ежегодных отпусков без оснований запрещается. В случае служебной необходимости с согласия сотрудников допускается их отзыв на основании письменного приказа руководителя, имеющего право предоставления отпуска. При этом неиспользованная часть отпуска предоставляется по желанию сотрудника в любое другое время соответствующего года. Если неиспользованная часть отпуска составляет 10 календарных дней и более, лицам рядового и начальствующего состава органов финансовой полиции предоставляется время на путь следования. По желанию сотрудника неиспользованная часть отпуска может быть присоединена к ежегодному отпуску в следующем году. </w:t>
      </w:r>
    </w:p>
    <w:bookmarkEnd w:id="268"/>
    <w:bookmarkStart w:name="z271" w:id="269"/>
    <w:p>
      <w:pPr>
        <w:spacing w:after="0"/>
        <w:ind w:left="0"/>
        <w:jc w:val="both"/>
      </w:pPr>
      <w:r>
        <w:rPr>
          <w:rFonts w:ascii="Times New Roman"/>
          <w:b w:val="false"/>
          <w:i w:val="false"/>
          <w:color w:val="000000"/>
          <w:sz w:val="28"/>
        </w:rPr>
        <w:t xml:space="preserve">
      120. Курсантам (слушателям) учебных заведений органов финансовой полиции по очной форме обучения предоставляются следующие отпуска: </w:t>
      </w:r>
    </w:p>
    <w:bookmarkEnd w:id="269"/>
    <w:bookmarkStart w:name="z272" w:id="270"/>
    <w:p>
      <w:pPr>
        <w:spacing w:after="0"/>
        <w:ind w:left="0"/>
        <w:jc w:val="both"/>
      </w:pPr>
      <w:r>
        <w:rPr>
          <w:rFonts w:ascii="Times New Roman"/>
          <w:b w:val="false"/>
          <w:i w:val="false"/>
          <w:color w:val="000000"/>
          <w:sz w:val="28"/>
        </w:rPr>
        <w:t xml:space="preserve">
      1) зимний каникулярный отпуск - продолжительностью 14 календарных дней; </w:t>
      </w:r>
    </w:p>
    <w:bookmarkEnd w:id="270"/>
    <w:bookmarkStart w:name="z273" w:id="271"/>
    <w:p>
      <w:pPr>
        <w:spacing w:after="0"/>
        <w:ind w:left="0"/>
        <w:jc w:val="both"/>
      </w:pPr>
      <w:r>
        <w:rPr>
          <w:rFonts w:ascii="Times New Roman"/>
          <w:b w:val="false"/>
          <w:i w:val="false"/>
          <w:color w:val="000000"/>
          <w:sz w:val="28"/>
        </w:rPr>
        <w:t xml:space="preserve">
      2) летний каникулярный отпуск - продолжительностью 30 календарных дней; </w:t>
      </w:r>
    </w:p>
    <w:bookmarkEnd w:id="271"/>
    <w:bookmarkStart w:name="z274" w:id="272"/>
    <w:p>
      <w:pPr>
        <w:spacing w:after="0"/>
        <w:ind w:left="0"/>
        <w:jc w:val="both"/>
      </w:pPr>
      <w:r>
        <w:rPr>
          <w:rFonts w:ascii="Times New Roman"/>
          <w:b w:val="false"/>
          <w:i w:val="false"/>
          <w:color w:val="000000"/>
          <w:sz w:val="28"/>
        </w:rPr>
        <w:t xml:space="preserve">
      3) в связи с окончанием учебного заведения - продолжительностью 30 календарных дней. </w:t>
      </w:r>
    </w:p>
    <w:bookmarkEnd w:id="272"/>
    <w:bookmarkStart w:name="z275" w:id="273"/>
    <w:p>
      <w:pPr>
        <w:spacing w:after="0"/>
        <w:ind w:left="0"/>
        <w:jc w:val="both"/>
      </w:pPr>
      <w:r>
        <w:rPr>
          <w:rFonts w:ascii="Times New Roman"/>
          <w:b w:val="false"/>
          <w:i w:val="false"/>
          <w:color w:val="000000"/>
          <w:sz w:val="28"/>
        </w:rPr>
        <w:t xml:space="preserve">
      Курсантам (слушателям) учебных заведений органов финансовой полиции,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 При этом летний каникулярный отпуск должен предоставляться продолжительностью не менее 15 дней. </w:t>
      </w:r>
    </w:p>
    <w:bookmarkEnd w:id="273"/>
    <w:bookmarkStart w:name="z276" w:id="274"/>
    <w:p>
      <w:pPr>
        <w:spacing w:after="0"/>
        <w:ind w:left="0"/>
        <w:jc w:val="both"/>
      </w:pPr>
      <w:r>
        <w:rPr>
          <w:rFonts w:ascii="Times New Roman"/>
          <w:b w:val="false"/>
          <w:i w:val="false"/>
          <w:color w:val="000000"/>
          <w:sz w:val="28"/>
        </w:rPr>
        <w:t xml:space="preserve">
      В связи с окончанием учебного заведения по очной форме обучения отпуск выпускникам предоставляется после их назначения на должность в органе финансовой полиции по месту персонального распределения. </w:t>
      </w:r>
    </w:p>
    <w:bookmarkEnd w:id="274"/>
    <w:bookmarkStart w:name="z277" w:id="275"/>
    <w:p>
      <w:pPr>
        <w:spacing w:after="0"/>
        <w:ind w:left="0"/>
        <w:jc w:val="both"/>
      </w:pPr>
      <w:r>
        <w:rPr>
          <w:rFonts w:ascii="Times New Roman"/>
          <w:b w:val="false"/>
          <w:i w:val="false"/>
          <w:color w:val="000000"/>
          <w:sz w:val="28"/>
        </w:rPr>
        <w:t xml:space="preserve">
      Курсантам (слушателям) учебных заведений органов финансовой полиции ежегодные и дополнительные отпуска не предоставляются. </w:t>
      </w:r>
    </w:p>
    <w:bookmarkEnd w:id="275"/>
    <w:bookmarkStart w:name="z278" w:id="276"/>
    <w:p>
      <w:pPr>
        <w:spacing w:after="0"/>
        <w:ind w:left="0"/>
        <w:jc w:val="both"/>
      </w:pPr>
      <w:r>
        <w:rPr>
          <w:rFonts w:ascii="Times New Roman"/>
          <w:b w:val="false"/>
          <w:i w:val="false"/>
          <w:color w:val="000000"/>
          <w:sz w:val="28"/>
        </w:rPr>
        <w:t xml:space="preserve">
      Поступающим в гражданские высшие учебные заведения для сдачи вступительных экзаменов предоставляется отпуск продолжительностью до 15 дней без сохранения денежного содержания. </w:t>
      </w:r>
    </w:p>
    <w:bookmarkEnd w:id="276"/>
    <w:bookmarkStart w:name="z279" w:id="277"/>
    <w:p>
      <w:pPr>
        <w:spacing w:after="0"/>
        <w:ind w:left="0"/>
        <w:jc w:val="both"/>
      </w:pPr>
      <w:r>
        <w:rPr>
          <w:rFonts w:ascii="Times New Roman"/>
          <w:b w:val="false"/>
          <w:i w:val="false"/>
          <w:color w:val="000000"/>
          <w:sz w:val="28"/>
        </w:rPr>
        <w:t xml:space="preserve">
      121. Сотрудникам органов финансовой полиции, поступающим в адъюнктуру, для подготовки и сдачи вступительных экзаменов предоставляются учебные отпуска продолжительностью 15 календарных дней без сохранения денежного содержания. </w:t>
      </w:r>
    </w:p>
    <w:bookmarkEnd w:id="277"/>
    <w:bookmarkStart w:name="z280" w:id="278"/>
    <w:p>
      <w:pPr>
        <w:spacing w:after="0"/>
        <w:ind w:left="0"/>
        <w:jc w:val="both"/>
      </w:pPr>
      <w:r>
        <w:rPr>
          <w:rFonts w:ascii="Times New Roman"/>
          <w:b w:val="false"/>
          <w:i w:val="false"/>
          <w:color w:val="000000"/>
          <w:sz w:val="28"/>
        </w:rPr>
        <w:t xml:space="preserve">
      122. Пенсионное обеспечение сотрудников органов финансовой полиции осуществляется в соответствии с действующим законодательством Республики Казахстан. </w:t>
      </w:r>
    </w:p>
    <w:bookmarkEnd w:id="278"/>
    <w:bookmarkStart w:name="z281" w:id="279"/>
    <w:p>
      <w:pPr>
        <w:spacing w:after="0"/>
        <w:ind w:left="0"/>
        <w:jc w:val="both"/>
      </w:pPr>
      <w:r>
        <w:rPr>
          <w:rFonts w:ascii="Times New Roman"/>
          <w:b w:val="false"/>
          <w:i w:val="false"/>
          <w:color w:val="000000"/>
          <w:sz w:val="28"/>
        </w:rPr>
        <w:t xml:space="preserve">
      123. В стаж работы, дающий право на установление коэффициента к должностному окладу в зависимости от выслуги лет, сотрудникам органов финансовой полиции независимо от перерывов в службе засчитывается: </w:t>
      </w:r>
    </w:p>
    <w:bookmarkEnd w:id="279"/>
    <w:bookmarkStart w:name="z282" w:id="280"/>
    <w:p>
      <w:pPr>
        <w:spacing w:after="0"/>
        <w:ind w:left="0"/>
        <w:jc w:val="both"/>
      </w:pPr>
      <w:r>
        <w:rPr>
          <w:rFonts w:ascii="Times New Roman"/>
          <w:b w:val="false"/>
          <w:i w:val="false"/>
          <w:color w:val="000000"/>
          <w:sz w:val="28"/>
        </w:rPr>
        <w:t xml:space="preserve">
      1) время учебы в учебных заведениях органов финансовой (налоговой) полиции, Министерства внутренних дел, Комитета национальной безопасности, Министерства обороны, Министерства юстиции, Министерства образования и на курсах по подготовке, переподготовке и усовершенствованию сотрудников органов финансовой полиции; </w:t>
      </w:r>
    </w:p>
    <w:bookmarkEnd w:id="280"/>
    <w:bookmarkStart w:name="z283" w:id="281"/>
    <w:p>
      <w:pPr>
        <w:spacing w:after="0"/>
        <w:ind w:left="0"/>
        <w:jc w:val="both"/>
      </w:pPr>
      <w:r>
        <w:rPr>
          <w:rFonts w:ascii="Times New Roman"/>
          <w:b w:val="false"/>
          <w:i w:val="false"/>
          <w:color w:val="000000"/>
          <w:sz w:val="28"/>
        </w:rPr>
        <w:t xml:space="preserve">
      2) время службы в органах финансовой полиции, национальной безопасности, бывшего Государственного следственного комитета, внутренних дел, прокуратуры, Службы охраны Президента, таможенной службы, государственной противопожарной службы Министерства по чрезвычайным ситуациям, Комитета уголовно-исполнительной системы Министерства юстиции, а также время работы в качестве судей; </w:t>
      </w:r>
    </w:p>
    <w:bookmarkEnd w:id="281"/>
    <w:bookmarkStart w:name="z284" w:id="282"/>
    <w:p>
      <w:pPr>
        <w:spacing w:after="0"/>
        <w:ind w:left="0"/>
        <w:jc w:val="both"/>
      </w:pPr>
      <w:r>
        <w:rPr>
          <w:rFonts w:ascii="Times New Roman"/>
          <w:b w:val="false"/>
          <w:i w:val="false"/>
          <w:color w:val="000000"/>
          <w:sz w:val="28"/>
        </w:rPr>
        <w:t xml:space="preserve">
      3) время службы в Вооруженных Силах (Советской Армии и Военно-Морском Флоте) бывшего СССР и Республики Казахстан, пограничных и внутренних войсках, Республиканской гвардии, других воинских формированиях Республики Казахстан; </w:t>
      </w:r>
    </w:p>
    <w:bookmarkEnd w:id="282"/>
    <w:bookmarkStart w:name="z285" w:id="283"/>
    <w:p>
      <w:pPr>
        <w:spacing w:after="0"/>
        <w:ind w:left="0"/>
        <w:jc w:val="both"/>
      </w:pPr>
      <w:r>
        <w:rPr>
          <w:rFonts w:ascii="Times New Roman"/>
          <w:b w:val="false"/>
          <w:i w:val="false"/>
          <w:color w:val="000000"/>
          <w:sz w:val="28"/>
        </w:rPr>
        <w:t xml:space="preserve">
      4) стаж работы в органах налоговой полиции (милиции); </w:t>
      </w:r>
    </w:p>
    <w:bookmarkEnd w:id="283"/>
    <w:bookmarkStart w:name="z286" w:id="284"/>
    <w:p>
      <w:pPr>
        <w:spacing w:after="0"/>
        <w:ind w:left="0"/>
        <w:jc w:val="both"/>
      </w:pPr>
      <w:r>
        <w:rPr>
          <w:rFonts w:ascii="Times New Roman"/>
          <w:b w:val="false"/>
          <w:i w:val="false"/>
          <w:color w:val="000000"/>
          <w:sz w:val="28"/>
        </w:rPr>
        <w:t xml:space="preserve">
      5) время работы в партийных, профсоюзных и комсомольских органах Казахской ССР и Республики Казахстан до 1 января 1992 года; </w:t>
      </w:r>
    </w:p>
    <w:bookmarkEnd w:id="284"/>
    <w:bookmarkStart w:name="z287" w:id="285"/>
    <w:p>
      <w:pPr>
        <w:spacing w:after="0"/>
        <w:ind w:left="0"/>
        <w:jc w:val="both"/>
      </w:pPr>
      <w:r>
        <w:rPr>
          <w:rFonts w:ascii="Times New Roman"/>
          <w:b w:val="false"/>
          <w:i w:val="false"/>
          <w:color w:val="000000"/>
          <w:sz w:val="28"/>
        </w:rPr>
        <w:t xml:space="preserve">
      6) время нахождения сотрудников органов финансовой полиции в кадрах органов финансовой полиции, если они в установленном порядке прикомандированы к центральным органам государственной власти Республики Казахстан; </w:t>
      </w:r>
    </w:p>
    <w:bookmarkEnd w:id="285"/>
    <w:bookmarkStart w:name="z288" w:id="286"/>
    <w:p>
      <w:pPr>
        <w:spacing w:after="0"/>
        <w:ind w:left="0"/>
        <w:jc w:val="both"/>
      </w:pPr>
      <w:r>
        <w:rPr>
          <w:rFonts w:ascii="Times New Roman"/>
          <w:b w:val="false"/>
          <w:i w:val="false"/>
          <w:color w:val="000000"/>
          <w:sz w:val="28"/>
        </w:rPr>
        <w:t xml:space="preserve">
      7) стаж государственной службы; </w:t>
      </w:r>
    </w:p>
    <w:bookmarkEnd w:id="286"/>
    <w:bookmarkStart w:name="z289" w:id="287"/>
    <w:p>
      <w:pPr>
        <w:spacing w:after="0"/>
        <w:ind w:left="0"/>
        <w:jc w:val="both"/>
      </w:pPr>
      <w:r>
        <w:rPr>
          <w:rFonts w:ascii="Times New Roman"/>
          <w:b w:val="false"/>
          <w:i w:val="false"/>
          <w:color w:val="000000"/>
          <w:sz w:val="28"/>
        </w:rPr>
        <w:t xml:space="preserve">
      8) педагогический стаж на должностях профессорско-преподавательского состава в учебных заведениях. </w:t>
      </w:r>
    </w:p>
    <w:bookmarkEnd w:id="287"/>
    <w:bookmarkStart w:name="z290" w:id="288"/>
    <w:p>
      <w:pPr>
        <w:spacing w:after="0"/>
        <w:ind w:left="0"/>
        <w:jc w:val="both"/>
      </w:pPr>
      <w:r>
        <w:rPr>
          <w:rFonts w:ascii="Times New Roman"/>
          <w:b w:val="false"/>
          <w:i w:val="false"/>
          <w:color w:val="000000"/>
          <w:sz w:val="28"/>
        </w:rPr>
        <w:t xml:space="preserve">
      124. Пособие по инвалидности сотрудникам органов финансовой полиции выплачивается в порядке, установленном законодательством Республики Казахстан для сотрудников органов внутренних дел. </w:t>
      </w:r>
    </w:p>
    <w:bookmarkEnd w:id="288"/>
    <w:bookmarkStart w:name="z291" w:id="289"/>
    <w:p>
      <w:pPr>
        <w:spacing w:after="0"/>
        <w:ind w:left="0"/>
        <w:jc w:val="both"/>
      </w:pPr>
      <w:r>
        <w:rPr>
          <w:rFonts w:ascii="Times New Roman"/>
          <w:b w:val="false"/>
          <w:i w:val="false"/>
          <w:color w:val="000000"/>
          <w:sz w:val="28"/>
        </w:rPr>
        <w:t xml:space="preserve">
      125. Гарантии в случае гибели (смерти) или полученного увечья сотрудникам органов финансовой полиции предоставляются в соответствии с законодательством Республики Казахстан. </w:t>
      </w:r>
    </w:p>
    <w:bookmarkEnd w:id="289"/>
    <w:bookmarkStart w:name="z292" w:id="290"/>
    <w:p>
      <w:pPr>
        <w:spacing w:after="0"/>
        <w:ind w:left="0"/>
        <w:jc w:val="both"/>
      </w:pPr>
      <w:r>
        <w:rPr>
          <w:rFonts w:ascii="Times New Roman"/>
          <w:b w:val="false"/>
          <w:i w:val="false"/>
          <w:color w:val="000000"/>
          <w:sz w:val="28"/>
        </w:rPr>
        <w:t xml:space="preserve">
      126. Ущерб имуществу сотрудника органов финансовой полиции, причиненный в связи с выполнением им служебных обязанностей, возмещается в порядке, установленном законодательством Республики Казахстан. </w:t>
      </w:r>
    </w:p>
    <w:bookmarkEnd w:id="290"/>
    <w:bookmarkStart w:name="z293" w:id="291"/>
    <w:p>
      <w:pPr>
        <w:spacing w:after="0"/>
        <w:ind w:left="0"/>
        <w:jc w:val="both"/>
      </w:pPr>
      <w:r>
        <w:rPr>
          <w:rFonts w:ascii="Times New Roman"/>
          <w:b w:val="false"/>
          <w:i w:val="false"/>
          <w:color w:val="000000"/>
          <w:sz w:val="28"/>
        </w:rPr>
        <w:t xml:space="preserve">
      127. Сотрудники органов финансовой полиции пользуются правом первоочередного обеспечения жилой площадью из служебного жилищного фонда. </w:t>
      </w:r>
    </w:p>
    <w:bookmarkEnd w:id="291"/>
    <w:bookmarkStart w:name="z294" w:id="292"/>
    <w:p>
      <w:pPr>
        <w:spacing w:after="0"/>
        <w:ind w:left="0"/>
        <w:jc w:val="both"/>
      </w:pPr>
      <w:r>
        <w:rPr>
          <w:rFonts w:ascii="Times New Roman"/>
          <w:b w:val="false"/>
          <w:i w:val="false"/>
          <w:color w:val="000000"/>
          <w:sz w:val="28"/>
        </w:rPr>
        <w:t xml:space="preserve">
      128. Медицинское и санаторно-курортное обслуживание лиц рядового и начальствующего состава органов финансовой полиции и членов их семей, проживающих вместе с ними, а также пенсионеров органов финансовой полиции осуществляется в порядке, определенном для сотрудников органов внутренних дел. </w:t>
      </w:r>
    </w:p>
    <w:bookmarkEnd w:id="292"/>
    <w:bookmarkStart w:name="z295" w:id="293"/>
    <w:p>
      <w:pPr>
        <w:spacing w:after="0"/>
        <w:ind w:left="0"/>
        <w:jc w:val="both"/>
      </w:pPr>
      <w:r>
        <w:rPr>
          <w:rFonts w:ascii="Times New Roman"/>
          <w:b w:val="false"/>
          <w:i w:val="false"/>
          <w:color w:val="000000"/>
          <w:sz w:val="28"/>
        </w:rPr>
        <w:t xml:space="preserve">
      129. При получении увечья, травмы или заболевания при исполнении служебного долга (служебных обязанностей) и отсутствии по месту жительства, прохождения службы в медицинских учреждениях соответствующих отделений, специалистов либо специального оборудования лица рядового и начальствующего состава органов финансовой полиции по заключению медицинских учреждений направляются на лечение в другие медицинские лечебные учреждения с возмещением затрат на лечение из республиканского бюджета на соответствующий финансовый год. </w:t>
      </w:r>
    </w:p>
    <w:bookmarkEnd w:id="293"/>
    <w:bookmarkStart w:name="z296" w:id="294"/>
    <w:p>
      <w:pPr>
        <w:spacing w:after="0"/>
        <w:ind w:left="0"/>
        <w:jc w:val="left"/>
      </w:pPr>
      <w:r>
        <w:rPr>
          <w:rFonts w:ascii="Times New Roman"/>
          <w:b/>
          <w:i w:val="false"/>
          <w:color w:val="000000"/>
        </w:rPr>
        <w:t xml:space="preserve"> 
9. Прекращение службы </w:t>
      </w:r>
      <w:r>
        <w:br/>
      </w:r>
      <w:r>
        <w:rPr>
          <w:rFonts w:ascii="Times New Roman"/>
          <w:b/>
          <w:i w:val="false"/>
          <w:color w:val="000000"/>
        </w:rPr>
        <w:t xml:space="preserve">
в органах финансовой полиции </w:t>
      </w:r>
    </w:p>
    <w:bookmarkEnd w:id="294"/>
    <w:bookmarkStart w:name="z297" w:id="295"/>
    <w:p>
      <w:pPr>
        <w:spacing w:after="0"/>
        <w:ind w:left="0"/>
        <w:jc w:val="both"/>
      </w:pPr>
      <w:r>
        <w:rPr>
          <w:rFonts w:ascii="Times New Roman"/>
          <w:b w:val="false"/>
          <w:i w:val="false"/>
          <w:color w:val="000000"/>
          <w:sz w:val="28"/>
        </w:rPr>
        <w:t xml:space="preserve">
      130. Прекращение службы в органах финансовой полиции и увольнение сотрудников органов финансовой полиции осуществляются по основаниям, предусмотренным законодательством Республики Казахстан. </w:t>
      </w:r>
    </w:p>
    <w:bookmarkEnd w:id="295"/>
    <w:bookmarkStart w:name="z298" w:id="296"/>
    <w:p>
      <w:pPr>
        <w:spacing w:after="0"/>
        <w:ind w:left="0"/>
        <w:jc w:val="both"/>
      </w:pPr>
      <w:r>
        <w:rPr>
          <w:rFonts w:ascii="Times New Roman"/>
          <w:b w:val="false"/>
          <w:i w:val="false"/>
          <w:color w:val="000000"/>
          <w:sz w:val="28"/>
        </w:rPr>
        <w:t xml:space="preserve">
      Сотрудники органов финансовой полиции могут находиться на службе до предельного возраста состояния на воинской службе, установленного законодательством Республики Казахстан. </w:t>
      </w:r>
    </w:p>
    <w:bookmarkEnd w:id="296"/>
    <w:bookmarkStart w:name="z299" w:id="297"/>
    <w:p>
      <w:pPr>
        <w:spacing w:after="0"/>
        <w:ind w:left="0"/>
        <w:jc w:val="both"/>
      </w:pPr>
      <w:r>
        <w:rPr>
          <w:rFonts w:ascii="Times New Roman"/>
          <w:b w:val="false"/>
          <w:i w:val="false"/>
          <w:color w:val="000000"/>
          <w:sz w:val="28"/>
        </w:rPr>
        <w:t xml:space="preserve">
      131. Срок службы сотрудников органов финансовой полиции, положительно характеризующихся, при условии годности к службе и с их согласия может быть продлен до пяти лет руководителем, которому предоставлено право назначения на должности рядового и начальствующего состава. </w:t>
      </w:r>
    </w:p>
    <w:bookmarkEnd w:id="297"/>
    <w:bookmarkStart w:name="z300" w:id="298"/>
    <w:p>
      <w:pPr>
        <w:spacing w:after="0"/>
        <w:ind w:left="0"/>
        <w:jc w:val="both"/>
      </w:pPr>
      <w:r>
        <w:rPr>
          <w:rFonts w:ascii="Times New Roman"/>
          <w:b w:val="false"/>
          <w:i w:val="false"/>
          <w:color w:val="000000"/>
          <w:sz w:val="28"/>
        </w:rPr>
        <w:t xml:space="preserve">
      В исключительных случаях лицам высшего и старшего начальствующего состава, имеющим ученую степень или ученое звание и занимающим штатную должность в учебном заведении, срок службы может быть продлен повторно до пяти лет в таком же порядке. </w:t>
      </w:r>
    </w:p>
    <w:bookmarkEnd w:id="298"/>
    <w:bookmarkStart w:name="z301" w:id="299"/>
    <w:p>
      <w:pPr>
        <w:spacing w:after="0"/>
        <w:ind w:left="0"/>
        <w:jc w:val="both"/>
      </w:pPr>
      <w:r>
        <w:rPr>
          <w:rFonts w:ascii="Times New Roman"/>
          <w:b w:val="false"/>
          <w:i w:val="false"/>
          <w:color w:val="000000"/>
          <w:sz w:val="28"/>
        </w:rPr>
        <w:t xml:space="preserve">
      При решении вопроса о продлении срока службы сотрудники в обязательном порядке направляются на медицинскую комиссию для определения их годности к службе. </w:t>
      </w:r>
    </w:p>
    <w:bookmarkEnd w:id="299"/>
    <w:bookmarkStart w:name="z302" w:id="300"/>
    <w:p>
      <w:pPr>
        <w:spacing w:after="0"/>
        <w:ind w:left="0"/>
        <w:jc w:val="both"/>
      </w:pPr>
      <w:r>
        <w:rPr>
          <w:rFonts w:ascii="Times New Roman"/>
          <w:b w:val="false"/>
          <w:i w:val="false"/>
          <w:color w:val="000000"/>
          <w:sz w:val="28"/>
        </w:rPr>
        <w:t xml:space="preserve">
      132. Продление службы не исключает возможности увольнения сотрудника органов финансовой полиции по основаниям, предусмотренным настоящим Положением. </w:t>
      </w:r>
    </w:p>
    <w:bookmarkEnd w:id="300"/>
    <w:bookmarkStart w:name="z303" w:id="301"/>
    <w:p>
      <w:pPr>
        <w:spacing w:after="0"/>
        <w:ind w:left="0"/>
        <w:jc w:val="both"/>
      </w:pPr>
      <w:r>
        <w:rPr>
          <w:rFonts w:ascii="Times New Roman"/>
          <w:b w:val="false"/>
          <w:i w:val="false"/>
          <w:color w:val="000000"/>
          <w:sz w:val="28"/>
        </w:rPr>
        <w:t xml:space="preserve">
      133. Увольнение сотрудников органов финансовой полиции, состоящих на должностях рядового и начальствующего состава, производится приказами руководителей, имеющих право их назначения. </w:t>
      </w:r>
    </w:p>
    <w:bookmarkEnd w:id="301"/>
    <w:bookmarkStart w:name="z304" w:id="302"/>
    <w:p>
      <w:pPr>
        <w:spacing w:after="0"/>
        <w:ind w:left="0"/>
        <w:jc w:val="both"/>
      </w:pPr>
      <w:r>
        <w:rPr>
          <w:rFonts w:ascii="Times New Roman"/>
          <w:b w:val="false"/>
          <w:i w:val="false"/>
          <w:color w:val="000000"/>
          <w:sz w:val="28"/>
        </w:rPr>
        <w:t xml:space="preserve">
      Днем увольнения сотрудника считается день подписания приказа, если дата увольнения не указана в приказе. </w:t>
      </w:r>
    </w:p>
    <w:bookmarkEnd w:id="302"/>
    <w:bookmarkStart w:name="z305" w:id="303"/>
    <w:p>
      <w:pPr>
        <w:spacing w:after="0"/>
        <w:ind w:left="0"/>
        <w:jc w:val="both"/>
      </w:pPr>
      <w:r>
        <w:rPr>
          <w:rFonts w:ascii="Times New Roman"/>
          <w:b w:val="false"/>
          <w:i w:val="false"/>
          <w:color w:val="000000"/>
          <w:sz w:val="28"/>
        </w:rPr>
        <w:t>
      134. Лица рядового и начальствующего состава, уволенные в соответствии с подпунктами 5), 6), 7), 9), 10), 11) пункта 2 </w:t>
      </w:r>
      <w:r>
        <w:rPr>
          <w:rFonts w:ascii="Times New Roman"/>
          <w:b w:val="false"/>
          <w:i w:val="false"/>
          <w:color w:val="000000"/>
          <w:sz w:val="28"/>
        </w:rPr>
        <w:t xml:space="preserve">статьи 16 </w:t>
      </w:r>
      <w:r>
        <w:rPr>
          <w:rFonts w:ascii="Times New Roman"/>
          <w:b w:val="false"/>
          <w:i w:val="false"/>
          <w:color w:val="000000"/>
          <w:sz w:val="28"/>
        </w:rPr>
        <w:t xml:space="preserve">Закона, возмещают стоимость выданного им обмундирования с учетом его износа. </w:t>
      </w:r>
    </w:p>
    <w:bookmarkEnd w:id="303"/>
    <w:bookmarkStart w:name="z306" w:id="304"/>
    <w:p>
      <w:pPr>
        <w:spacing w:after="0"/>
        <w:ind w:left="0"/>
        <w:jc w:val="both"/>
      </w:pPr>
      <w:r>
        <w:rPr>
          <w:rFonts w:ascii="Times New Roman"/>
          <w:b w:val="false"/>
          <w:i w:val="false"/>
          <w:color w:val="000000"/>
          <w:sz w:val="28"/>
        </w:rPr>
        <w:t>
      135. Сотрудники органов финансовой полиции письменно ставят в известность о предстоящем увольнении непосредственных руководителей или кадровые подразделения не позднее чем за один месяц до увольнения в случаях увольнения в соответствии с подпунктами 5) и 6) пункта 2 </w:t>
      </w:r>
      <w:r>
        <w:rPr>
          <w:rFonts w:ascii="Times New Roman"/>
          <w:b w:val="false"/>
          <w:i w:val="false"/>
          <w:color w:val="000000"/>
          <w:sz w:val="28"/>
        </w:rPr>
        <w:t xml:space="preserve">статьи 16 </w:t>
      </w:r>
      <w:r>
        <w:rPr>
          <w:rFonts w:ascii="Times New Roman"/>
          <w:b w:val="false"/>
          <w:i w:val="false"/>
          <w:color w:val="000000"/>
          <w:sz w:val="28"/>
        </w:rPr>
        <w:t xml:space="preserve">Закона. </w:t>
      </w:r>
    </w:p>
    <w:bookmarkEnd w:id="304"/>
    <w:bookmarkStart w:name="z307" w:id="305"/>
    <w:p>
      <w:pPr>
        <w:spacing w:after="0"/>
        <w:ind w:left="0"/>
        <w:jc w:val="both"/>
      </w:pPr>
      <w:r>
        <w:rPr>
          <w:rFonts w:ascii="Times New Roman"/>
          <w:b w:val="false"/>
          <w:i w:val="false"/>
          <w:color w:val="000000"/>
          <w:sz w:val="28"/>
        </w:rPr>
        <w:t xml:space="preserve">
      136. Сотрудникам, уволенным из органов финансовой полиции, выплата денежного содержания производится: </w:t>
      </w:r>
    </w:p>
    <w:bookmarkEnd w:id="305"/>
    <w:bookmarkStart w:name="z308" w:id="306"/>
    <w:p>
      <w:pPr>
        <w:spacing w:after="0"/>
        <w:ind w:left="0"/>
        <w:jc w:val="both"/>
      </w:pPr>
      <w:r>
        <w:rPr>
          <w:rFonts w:ascii="Times New Roman"/>
          <w:b w:val="false"/>
          <w:i w:val="false"/>
          <w:color w:val="000000"/>
          <w:sz w:val="28"/>
        </w:rPr>
        <w:t xml:space="preserve">
      1) занимавшим должности ко дню увольнения - по день увольнения согласно приказу об увольнении; </w:t>
      </w:r>
    </w:p>
    <w:bookmarkEnd w:id="306"/>
    <w:bookmarkStart w:name="z309" w:id="307"/>
    <w:p>
      <w:pPr>
        <w:spacing w:after="0"/>
        <w:ind w:left="0"/>
        <w:jc w:val="both"/>
      </w:pPr>
      <w:r>
        <w:rPr>
          <w:rFonts w:ascii="Times New Roman"/>
          <w:b w:val="false"/>
          <w:i w:val="false"/>
          <w:color w:val="000000"/>
          <w:sz w:val="28"/>
        </w:rPr>
        <w:t xml:space="preserve">
      2) курсантам (слушателям) учебных заведений - по день исключения из списков обучающихся в учебных заведениях включительно; </w:t>
      </w:r>
    </w:p>
    <w:bookmarkEnd w:id="307"/>
    <w:bookmarkStart w:name="z310" w:id="308"/>
    <w:p>
      <w:pPr>
        <w:spacing w:after="0"/>
        <w:ind w:left="0"/>
        <w:jc w:val="both"/>
      </w:pPr>
      <w:r>
        <w:rPr>
          <w:rFonts w:ascii="Times New Roman"/>
          <w:b w:val="false"/>
          <w:i w:val="false"/>
          <w:color w:val="000000"/>
          <w:sz w:val="28"/>
        </w:rPr>
        <w:t xml:space="preserve">
      3) находящимся ко дню увольнения в распоряжении органов финансовой полиции - по день увольнения согласно приказу об увольнении. </w:t>
      </w:r>
    </w:p>
    <w:bookmarkEnd w:id="308"/>
    <w:bookmarkStart w:name="z311" w:id="309"/>
    <w:p>
      <w:pPr>
        <w:spacing w:after="0"/>
        <w:ind w:left="0"/>
        <w:jc w:val="both"/>
      </w:pPr>
      <w:r>
        <w:rPr>
          <w:rFonts w:ascii="Times New Roman"/>
          <w:b w:val="false"/>
          <w:i w:val="false"/>
          <w:color w:val="000000"/>
          <w:sz w:val="28"/>
        </w:rPr>
        <w:t xml:space="preserve">
      137. Сотрудники органов финансовой полиции, умершие (погибшие), признанные в установленном порядке безвестно отсутствующими, исключаются из списков сотрудников органов финансовой полиции приказом руководителя органа и/или учреждения финансовой полиции. </w:t>
      </w:r>
    </w:p>
    <w:bookmarkEnd w:id="309"/>
    <w:bookmarkStart w:name="z312" w:id="310"/>
    <w:p>
      <w:pPr>
        <w:spacing w:after="0"/>
        <w:ind w:left="0"/>
        <w:jc w:val="left"/>
      </w:pPr>
      <w:r>
        <w:rPr>
          <w:rFonts w:ascii="Times New Roman"/>
          <w:b/>
          <w:i w:val="false"/>
          <w:color w:val="000000"/>
        </w:rPr>
        <w:t xml:space="preserve"> 
10. Восстановление в должности, </w:t>
      </w:r>
      <w:r>
        <w:br/>
      </w:r>
      <w:r>
        <w:rPr>
          <w:rFonts w:ascii="Times New Roman"/>
          <w:b/>
          <w:i w:val="false"/>
          <w:color w:val="000000"/>
        </w:rPr>
        <w:t xml:space="preserve">
специальном звании и на службе в органах </w:t>
      </w:r>
      <w:r>
        <w:br/>
      </w:r>
      <w:r>
        <w:rPr>
          <w:rFonts w:ascii="Times New Roman"/>
          <w:b/>
          <w:i w:val="false"/>
          <w:color w:val="000000"/>
        </w:rPr>
        <w:t xml:space="preserve">
финансовой полиции </w:t>
      </w:r>
    </w:p>
    <w:bookmarkEnd w:id="310"/>
    <w:bookmarkStart w:name="z313" w:id="311"/>
    <w:p>
      <w:pPr>
        <w:spacing w:after="0"/>
        <w:ind w:left="0"/>
        <w:jc w:val="both"/>
      </w:pPr>
      <w:r>
        <w:rPr>
          <w:rFonts w:ascii="Times New Roman"/>
          <w:b w:val="false"/>
          <w:i w:val="false"/>
          <w:color w:val="000000"/>
          <w:sz w:val="28"/>
        </w:rPr>
        <w:t xml:space="preserve">
      138. Сотрудники органов финансовой полиции, признанные в установленном порядке незаконно перемещенными по службе, отстраненными от занимаемой должности либо пониженными в должности, лишенными специального звания либо пониженными в специальном звании, а также уволенными из органов финансовой полиции, подлежат восстановлению соответственно в должности, специальном звании, на службе в органах финансовой полиции. </w:t>
      </w:r>
    </w:p>
    <w:bookmarkEnd w:id="311"/>
    <w:bookmarkStart w:name="z314" w:id="312"/>
    <w:p>
      <w:pPr>
        <w:spacing w:after="0"/>
        <w:ind w:left="0"/>
        <w:jc w:val="both"/>
      </w:pPr>
      <w:r>
        <w:rPr>
          <w:rFonts w:ascii="Times New Roman"/>
          <w:b w:val="false"/>
          <w:i w:val="false"/>
          <w:color w:val="000000"/>
          <w:sz w:val="28"/>
        </w:rPr>
        <w:t xml:space="preserve">
      139. Основаниями для восстановления в должности, специальном звании, на службе в органах финансовой полиции является заключение по результатам служебного расследования или вступившее в силу соответствующее решение суда. </w:t>
      </w:r>
    </w:p>
    <w:bookmarkEnd w:id="312"/>
    <w:bookmarkStart w:name="z315" w:id="313"/>
    <w:p>
      <w:pPr>
        <w:spacing w:after="0"/>
        <w:ind w:left="0"/>
        <w:jc w:val="both"/>
      </w:pPr>
      <w:r>
        <w:rPr>
          <w:rFonts w:ascii="Times New Roman"/>
          <w:b w:val="false"/>
          <w:i w:val="false"/>
          <w:color w:val="000000"/>
          <w:sz w:val="28"/>
        </w:rPr>
        <w:t xml:space="preserve">
      140. Сотрудникам, незаконно уволенным и восстановленным на службе в органах финансовой полиции, время с момента увольнения до даты подписания приказа о восстановлении засчитывается в непрерывный стаж службы, учитываемый при исчислении выслуги лет для присвоения очередного специального звания, установления коэффициента по исчислению должностных окладов и назначения пенсии. </w:t>
      </w:r>
    </w:p>
    <w:bookmarkEnd w:id="313"/>
    <w:bookmarkStart w:name="z316" w:id="314"/>
    <w:p>
      <w:pPr>
        <w:spacing w:after="0"/>
        <w:ind w:left="0"/>
        <w:jc w:val="both"/>
      </w:pPr>
      <w:r>
        <w:rPr>
          <w:rFonts w:ascii="Times New Roman"/>
          <w:b w:val="false"/>
          <w:i w:val="false"/>
          <w:color w:val="000000"/>
          <w:sz w:val="28"/>
        </w:rPr>
        <w:t xml:space="preserve">
      Сотрудникам органов финансовой полиции, уволенным со службы в связи с вступлением в законную силу обвинительного приговора суда, а затем оправданным в установленном законодательством Республики Казахстан порядке, а также незаконно перемещенным по службе, пониженным в должности или в специальном звании, уволенным из органов, возмещение причиненного ущерба осуществляется в соответствии с законодательством Республики Казахстан. </w:t>
      </w:r>
    </w:p>
    <w:bookmarkEnd w:id="314"/>
    <w:bookmarkStart w:name="z317" w:id="315"/>
    <w:p>
      <w:pPr>
        <w:spacing w:after="0"/>
        <w:ind w:left="0"/>
        <w:jc w:val="both"/>
      </w:pPr>
      <w:r>
        <w:rPr>
          <w:rFonts w:ascii="Times New Roman"/>
          <w:b w:val="false"/>
          <w:i w:val="false"/>
          <w:color w:val="000000"/>
          <w:sz w:val="28"/>
        </w:rPr>
        <w:t xml:space="preserve">
      141. Должностное лицо органов финансовой полиции, принявшее решение о перемещении по службе, понижении в должности, понижении в специальном звании, увольнении из органов финансовой полиции с нарушением закона или задержавшее исполнение решения о восстановлении в должности, специальном звании, на службе в органах финансовой полиции, несет дисциплинарную ответственность и возмещает ущерб, причиненный органам финансовой полиции в связи с выплатами сотруднику, произведенными по причине незаконного или необоснованного перемещения по службе, понижения в должности либо понижения в специальном звании, увольнения из органов финансовой полиции, в установленном законодательством Республики Казахстан порядке. </w:t>
      </w:r>
    </w:p>
    <w:bookmarkEnd w:id="315"/>
    <w:bookmarkStart w:name="z318" w:id="316"/>
    <w:p>
      <w:pPr>
        <w:spacing w:after="0"/>
        <w:ind w:left="0"/>
        <w:jc w:val="left"/>
      </w:pPr>
      <w:r>
        <w:rPr>
          <w:rFonts w:ascii="Times New Roman"/>
          <w:b/>
          <w:i w:val="false"/>
          <w:color w:val="000000"/>
        </w:rPr>
        <w:t xml:space="preserve"> 
11. Иные условия прохождения </w:t>
      </w:r>
      <w:r>
        <w:br/>
      </w:r>
      <w:r>
        <w:rPr>
          <w:rFonts w:ascii="Times New Roman"/>
          <w:b/>
          <w:i w:val="false"/>
          <w:color w:val="000000"/>
        </w:rPr>
        <w:t xml:space="preserve">
службы в органах финансовой полиции </w:t>
      </w:r>
    </w:p>
    <w:bookmarkEnd w:id="316"/>
    <w:bookmarkStart w:name="z319" w:id="317"/>
    <w:p>
      <w:pPr>
        <w:spacing w:after="0"/>
        <w:ind w:left="0"/>
        <w:jc w:val="both"/>
      </w:pPr>
      <w:r>
        <w:rPr>
          <w:rFonts w:ascii="Times New Roman"/>
          <w:b w:val="false"/>
          <w:i w:val="false"/>
          <w:color w:val="000000"/>
          <w:sz w:val="28"/>
        </w:rPr>
        <w:t xml:space="preserve">
      142. Военнослужащим и сотрудникам органов Комитета национальной безопасности, Министерства обороны, Министерства внутренних дел, Министерства по чрезвычайным ситуациям, Комитета уголовно-исполнительной системы Министерства юстиции, таможенной службы, прокуратуры, поступившим на службу в органы финансовой полиции, после назначения их на соответствующие должности начальствующего состава присваиваются специальные звания органов финансовой полиции с учетом имеющихся воинских и специальных званий. Выслуга лет в органах финансовой полиции исчисляется им с учетом времени их работы в должностях, предусматривающих присвоение воинских и специальных званий, классных чинов, независимо от перерывов, связанных с военной службой или трудовой деятельностью, за исключением сроков нахождения в запасе. </w:t>
      </w:r>
    </w:p>
    <w:bookmarkEnd w:id="317"/>
    <w:bookmarkStart w:name="z320" w:id="318"/>
    <w:p>
      <w:pPr>
        <w:spacing w:after="0"/>
        <w:ind w:left="0"/>
        <w:jc w:val="both"/>
      </w:pPr>
      <w:r>
        <w:rPr>
          <w:rFonts w:ascii="Times New Roman"/>
          <w:b w:val="false"/>
          <w:i w:val="false"/>
          <w:color w:val="000000"/>
          <w:sz w:val="28"/>
        </w:rPr>
        <w:t xml:space="preserve">
      143. Особенности прохождения службы сотрудниками органов финансовой полиции в военное время и местностях, где введено чрезвычайное положение, определяются в соответствии с законодательством Республики Казахстан. </w:t>
      </w:r>
    </w:p>
    <w:bookmarkEnd w:id="318"/>
    <w:bookmarkStart w:name="z321" w:id="319"/>
    <w:p>
      <w:pPr>
        <w:spacing w:after="0"/>
        <w:ind w:left="0"/>
        <w:jc w:val="both"/>
      </w:pPr>
      <w:r>
        <w:rPr>
          <w:rFonts w:ascii="Times New Roman"/>
          <w:b w:val="false"/>
          <w:i w:val="false"/>
          <w:color w:val="000000"/>
          <w:sz w:val="28"/>
        </w:rPr>
        <w:t xml:space="preserve">
      144. Сотрудники органов финансовой полиции могут быть откомандированы на основании письменного рапорта для дальнейшего прохождения службы в органы Комитета национальной безопасности, Министерства внутренних дел, Министерства по чрезвычайным ситуациям, Комитета уголовно-исполнительной системы Министерства юстиции, таможенной службы, а также в правоохранительные органы государств-участников Содружества Независимых Государств (на основании международных договоров) в порядке, определяемом руководителем уполномоченного органа, с исключением из списков личного состава органов финансовой полиции. </w:t>
      </w:r>
    </w:p>
    <w:bookmarkEnd w:id="319"/>
    <w:bookmarkStart w:name="z322" w:id="320"/>
    <w:p>
      <w:pPr>
        <w:spacing w:after="0"/>
        <w:ind w:left="0"/>
        <w:jc w:val="both"/>
      </w:pPr>
      <w:r>
        <w:rPr>
          <w:rFonts w:ascii="Times New Roman"/>
          <w:b w:val="false"/>
          <w:i w:val="false"/>
          <w:color w:val="000000"/>
          <w:sz w:val="28"/>
        </w:rPr>
        <w:t xml:space="preserve">
      145. Непосредственный контроль за прохождением службы в органах финансовой полиции осуществляют руководители органов и учреждений финансовой полиции в пределах установленных полномочий. </w:t>
      </w:r>
    </w:p>
    <w:bookmarkEnd w:id="3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