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98a8" w14:textId="20f9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и использования средств Национального фонда Республики Казахстан на среднесрочную перспективу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 сентября 2005 года N 1641. Утратил силу Указом Президента Республики Казахстан от 2 апреля 2010 года N 962</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Указом</w:t>
      </w:r>
      <w:r>
        <w:rPr>
          <w:rFonts w:ascii="Times New Roman"/>
          <w:b w:val="false"/>
          <w:i w:val="false"/>
          <w:color w:val="ff0000"/>
          <w:sz w:val="28"/>
        </w:rPr>
        <w:t xml:space="preserve"> Президента РК от 02.04.2010 N 962.</w:t>
      </w:r>
    </w:p>
    <w:p>
      <w:pPr>
        <w:spacing w:after="0"/>
        <w:ind w:left="0"/>
        <w:jc w:val="both"/>
      </w:pPr>
      <w:r>
        <w:rPr>
          <w:rFonts w:ascii="Times New Roman"/>
          <w:b w:val="false"/>
          <w:i/>
          <w:color w:val="000000"/>
          <w:sz w:val="28"/>
        </w:rPr>
        <w:t xml:space="preserve">      Подлежит опубликованию  </w:t>
      </w:r>
      <w:r>
        <w:br/>
      </w:r>
      <w:r>
        <w:rPr>
          <w:rFonts w:ascii="Times New Roman"/>
          <w:b w:val="false"/>
          <w:i w:val="false"/>
          <w:color w:val="000000"/>
          <w:sz w:val="28"/>
        </w:rPr>
        <w:t>
</w:t>
      </w:r>
      <w:r>
        <w:rPr>
          <w:rFonts w:ascii="Times New Roman"/>
          <w:b w:val="false"/>
          <w:i/>
          <w:color w:val="000000"/>
          <w:sz w:val="28"/>
        </w:rPr>
        <w:t xml:space="preserve">в "Собрании актов       </w:t>
      </w:r>
      <w:r>
        <w:br/>
      </w:r>
      <w:r>
        <w:rPr>
          <w:rFonts w:ascii="Times New Roman"/>
          <w:b w:val="false"/>
          <w:i w:val="false"/>
          <w:color w:val="000000"/>
          <w:sz w:val="28"/>
        </w:rPr>
        <w:t>
</w:t>
      </w:r>
      <w:r>
        <w:rPr>
          <w:rFonts w:ascii="Times New Roman"/>
          <w:b w:val="false"/>
          <w:i/>
          <w:color w:val="000000"/>
          <w:sz w:val="28"/>
        </w:rPr>
        <w:t xml:space="preserve">Президента и            </w:t>
      </w:r>
      <w:r>
        <w:br/>
      </w:r>
      <w:r>
        <w:rPr>
          <w:rFonts w:ascii="Times New Roman"/>
          <w:b w:val="false"/>
          <w:i w:val="false"/>
          <w:color w:val="000000"/>
          <w:sz w:val="28"/>
        </w:rPr>
        <w:t>
</w:t>
      </w:r>
      <w:r>
        <w:rPr>
          <w:rFonts w:ascii="Times New Roman"/>
          <w:b w:val="false"/>
          <w:i/>
          <w:color w:val="000000"/>
          <w:sz w:val="28"/>
        </w:rPr>
        <w:t xml:space="preserve">Правительства"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p>
    <w:bookmarkStart w:name="z1" w:id="0"/>
    <w:p>
      <w:pPr>
        <w:spacing w:after="0"/>
        <w:ind w:left="0"/>
        <w:jc w:val="both"/>
      </w:pPr>
      <w:r>
        <w:rPr>
          <w:rFonts w:ascii="Times New Roman"/>
          <w:b w:val="false"/>
          <w:i w:val="false"/>
          <w:color w:val="000000"/>
          <w:sz w:val="28"/>
        </w:rPr>
        <w:t xml:space="preserve">
      1. Одобрить прилагаемую Концепцию формирования и использования средств Национального фонда Республики Казахстан на среднесрочную перспективу. </w:t>
      </w:r>
    </w:p>
    <w:bookmarkEnd w:id="0"/>
    <w:bookmarkStart w:name="z2" w:id="1"/>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сентября 2005 года N 1641     </w:t>
      </w:r>
    </w:p>
    <w:bookmarkEnd w:id="2"/>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формирования и использования средств </w:t>
      </w:r>
      <w:r>
        <w:br/>
      </w:r>
      <w:r>
        <w:rPr>
          <w:rFonts w:ascii="Times New Roman"/>
          <w:b/>
          <w:i w:val="false"/>
          <w:color w:val="000000"/>
        </w:rPr>
        <w:t xml:space="preserve">
Национального фонда Республики Казахстан </w:t>
      </w:r>
      <w:r>
        <w:br/>
      </w:r>
      <w:r>
        <w:rPr>
          <w:rFonts w:ascii="Times New Roman"/>
          <w:b/>
          <w:i w:val="false"/>
          <w:color w:val="000000"/>
        </w:rPr>
        <w:t xml:space="preserve">
на среднесрочную перспективу </w:t>
      </w:r>
    </w:p>
    <w:bookmarkStart w:name="z4" w:id="3"/>
    <w:p>
      <w:pPr>
        <w:spacing w:after="0"/>
        <w:ind w:left="0"/>
        <w:jc w:val="left"/>
      </w:pPr>
      <w:r>
        <w:rPr>
          <w:rFonts w:ascii="Times New Roman"/>
          <w:b/>
          <w:i w:val="false"/>
          <w:color w:val="000000"/>
        </w:rPr>
        <w:t xml:space="preserve"> 
1. Введение </w:t>
      </w:r>
    </w:p>
    <w:bookmarkEnd w:id="3"/>
    <w:p>
      <w:pPr>
        <w:spacing w:after="0"/>
        <w:ind w:left="0"/>
        <w:jc w:val="both"/>
      </w:pPr>
      <w:r>
        <w:rPr>
          <w:rFonts w:ascii="Times New Roman"/>
          <w:b w:val="false"/>
          <w:i w:val="false"/>
          <w:color w:val="000000"/>
          <w:sz w:val="28"/>
        </w:rPr>
        <w:t xml:space="preserve">      На сегодняшний день состояние казахстанской экономики в целом в значительной степени определяется ситуацией в секторе природных ресурсов. Существующая зависимость поступлений республиканского бюджета от природных ресурсов ставит перед государством ряд вопросов, связанных с будущим Казахстана. Во-первых, это вопрос правильного планирования использования природных богатств в связи с их невосполнимостью. Во-вторых, это вопрос снижения зависимости объемов государственных доходов и расходов от резких и непредсказуемых скачков мировых цен на природные ресурсы. </w:t>
      </w:r>
    </w:p>
    <w:bookmarkStart w:name="z5" w:id="4"/>
    <w:p>
      <w:pPr>
        <w:spacing w:after="0"/>
        <w:ind w:left="0"/>
        <w:jc w:val="both"/>
      </w:pPr>
      <w:r>
        <w:rPr>
          <w:rFonts w:ascii="Times New Roman"/>
          <w:b w:val="false"/>
          <w:i w:val="false"/>
          <w:color w:val="000000"/>
          <w:sz w:val="28"/>
        </w:rPr>
        <w:t>
      Для решения данных вопросов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23 августа 2000 года N 402 "О Национальном фонде Республики Казахстан" был создан Национальный фонд. </w:t>
      </w:r>
    </w:p>
    <w:bookmarkEnd w:id="4"/>
    <w:bookmarkStart w:name="z6" w:id="5"/>
    <w:p>
      <w:pPr>
        <w:spacing w:after="0"/>
        <w:ind w:left="0"/>
        <w:jc w:val="both"/>
      </w:pPr>
      <w:r>
        <w:rPr>
          <w:rFonts w:ascii="Times New Roman"/>
          <w:b w:val="false"/>
          <w:i w:val="false"/>
          <w:color w:val="000000"/>
          <w:sz w:val="28"/>
        </w:rPr>
        <w:t xml:space="preserve">
      Стабилизационные фонды и фонды будущих поколений также существуют в других странах, где существенная часть бюджетных поступлений формируется за счет поступлений от экспорта природных ресурсов, и предназначены для финансирования расходов в годы неблагоприятной конъюнктуры. При учреждении Национального фонда в Казахстане был использован данный зарубежный опыт. </w:t>
      </w:r>
    </w:p>
    <w:bookmarkEnd w:id="5"/>
    <w:bookmarkStart w:name="z7" w:id="6"/>
    <w:p>
      <w:pPr>
        <w:spacing w:after="0"/>
        <w:ind w:left="0"/>
        <w:jc w:val="both"/>
      </w:pPr>
      <w:r>
        <w:rPr>
          <w:rFonts w:ascii="Times New Roman"/>
          <w:b w:val="false"/>
          <w:i w:val="false"/>
          <w:color w:val="000000"/>
          <w:sz w:val="28"/>
        </w:rPr>
        <w:t xml:space="preserve">
      С 2000 года в связи с благоприятной конъюнктурой на мировых финансовых рынках в Казахстане значительно увеличились поступления в республиканский бюджет платежей, связанных с добычей природных ресурсов. Вместе с тем увеличивающийся размер экспортной выручки казахстанских экспортеров углеводородов усиливает давление как на обменный курс тенге, так и на инфляцию. Это, в свою очередь, приводит к снижению ценовой конкурентоспособности продукции отечественных товаропроизводителей и неблагоприятно сказывается на финансовых результатах отечественных производителей. </w:t>
      </w:r>
    </w:p>
    <w:bookmarkEnd w:id="6"/>
    <w:bookmarkStart w:name="z8" w:id="7"/>
    <w:p>
      <w:pPr>
        <w:spacing w:after="0"/>
        <w:ind w:left="0"/>
        <w:jc w:val="both"/>
      </w:pPr>
      <w:r>
        <w:rPr>
          <w:rFonts w:ascii="Times New Roman"/>
          <w:b w:val="false"/>
          <w:i w:val="false"/>
          <w:color w:val="000000"/>
          <w:sz w:val="28"/>
        </w:rPr>
        <w:t xml:space="preserve">
      В настоящее время в мире около десятка стран, которые имеют стабилизационные или сберегательные фонды. Средства таких фондов могут быть использованы для финансирования бюджетных расходов в неблагоприятные периоды в связи с колебаниями цен на определенные виды природных ресурсов, поступления от которых составляют основные статьи доходов, или для погашения внешнего долга, а также на другие цели. Опыт ряда государств, имеющих сырьевую специализацию экспорта, показывает, что правительства стран, бюджеты которых подвержены влиянию мировой конъюнктуры цен, имеют возможность воспользоваться периодами высоких цен на сырье для накопления избыточных поступлений. </w:t>
      </w:r>
    </w:p>
    <w:bookmarkEnd w:id="7"/>
    <w:bookmarkStart w:name="z9" w:id="8"/>
    <w:p>
      <w:pPr>
        <w:spacing w:after="0"/>
        <w:ind w:left="0"/>
        <w:jc w:val="both"/>
      </w:pPr>
      <w:r>
        <w:rPr>
          <w:rFonts w:ascii="Times New Roman"/>
          <w:b w:val="false"/>
          <w:i w:val="false"/>
          <w:color w:val="000000"/>
          <w:sz w:val="28"/>
        </w:rPr>
        <w:t xml:space="preserve">
      Положительными моментами создания таких фондов являются: </w:t>
      </w:r>
    </w:p>
    <w:bookmarkEnd w:id="8"/>
    <w:bookmarkStart w:name="z10" w:id="9"/>
    <w:p>
      <w:pPr>
        <w:spacing w:after="0"/>
        <w:ind w:left="0"/>
        <w:jc w:val="both"/>
      </w:pPr>
      <w:r>
        <w:rPr>
          <w:rFonts w:ascii="Times New Roman"/>
          <w:b w:val="false"/>
          <w:i w:val="false"/>
          <w:color w:val="000000"/>
          <w:sz w:val="28"/>
        </w:rPr>
        <w:t xml:space="preserve">
      минимизация корреляции между поступлениями в республиканский бюджет от сектора природных ресурсов, зависящими от конъюнктуры цен, и расходами республиканского бюджета; </w:t>
      </w:r>
    </w:p>
    <w:bookmarkEnd w:id="9"/>
    <w:bookmarkStart w:name="z11" w:id="10"/>
    <w:p>
      <w:pPr>
        <w:spacing w:after="0"/>
        <w:ind w:left="0"/>
        <w:jc w:val="both"/>
      </w:pPr>
      <w:r>
        <w:rPr>
          <w:rFonts w:ascii="Times New Roman"/>
          <w:b w:val="false"/>
          <w:i w:val="false"/>
          <w:color w:val="000000"/>
          <w:sz w:val="28"/>
        </w:rPr>
        <w:t xml:space="preserve">
      накопление средств в периоды благоприятной конъюнктуры цен для поддержания финансовых обязательств государства в периоды неблагоприятной конъюнктуры цен; </w:t>
      </w:r>
    </w:p>
    <w:bookmarkEnd w:id="10"/>
    <w:bookmarkStart w:name="z12" w:id="11"/>
    <w:p>
      <w:pPr>
        <w:spacing w:after="0"/>
        <w:ind w:left="0"/>
        <w:jc w:val="both"/>
      </w:pPr>
      <w:r>
        <w:rPr>
          <w:rFonts w:ascii="Times New Roman"/>
          <w:b w:val="false"/>
          <w:i w:val="false"/>
          <w:color w:val="000000"/>
          <w:sz w:val="28"/>
        </w:rPr>
        <w:t xml:space="preserve">
      накопление средств от продажи невосполнимых природных ресурсов для обеспечения потребностей будущих поколений; </w:t>
      </w:r>
    </w:p>
    <w:bookmarkEnd w:id="11"/>
    <w:bookmarkStart w:name="z13" w:id="12"/>
    <w:p>
      <w:pPr>
        <w:spacing w:after="0"/>
        <w:ind w:left="0"/>
        <w:jc w:val="both"/>
      </w:pPr>
      <w:r>
        <w:rPr>
          <w:rFonts w:ascii="Times New Roman"/>
          <w:b w:val="false"/>
          <w:i w:val="false"/>
          <w:color w:val="000000"/>
          <w:sz w:val="28"/>
        </w:rPr>
        <w:t xml:space="preserve">
      стерилизация денежной массы во избежание излишнего давления на монетарные параметры в результате избыточного притока валюты. </w:t>
      </w:r>
    </w:p>
    <w:bookmarkEnd w:id="12"/>
    <w:bookmarkStart w:name="z14" w:id="13"/>
    <w:p>
      <w:pPr>
        <w:spacing w:after="0"/>
        <w:ind w:left="0"/>
        <w:jc w:val="left"/>
      </w:pPr>
      <w:r>
        <w:rPr>
          <w:rFonts w:ascii="Times New Roman"/>
          <w:b/>
          <w:i w:val="false"/>
          <w:color w:val="000000"/>
        </w:rPr>
        <w:t xml:space="preserve"> 
2. Основные цели и задачи Национального фонда </w:t>
      </w:r>
    </w:p>
    <w:bookmarkEnd w:id="13"/>
    <w:p>
      <w:pPr>
        <w:spacing w:after="0"/>
        <w:ind w:left="0"/>
        <w:jc w:val="both"/>
      </w:pPr>
      <w:r>
        <w:rPr>
          <w:rFonts w:ascii="Times New Roman"/>
          <w:b w:val="false"/>
          <w:i w:val="false"/>
          <w:color w:val="000000"/>
          <w:sz w:val="28"/>
        </w:rPr>
        <w:t xml:space="preserve">      Основной целью Национального фонда является снижение зависимости республиканского бюджета от конъюнктуры мировых цен - стабилизационная функция. Национальный фонд выполняет также сберегательную функцию посредством формирования накоплений для будущих поколений. </w:t>
      </w:r>
    </w:p>
    <w:bookmarkStart w:name="z72" w:id="14"/>
    <w:p>
      <w:pPr>
        <w:spacing w:after="0"/>
        <w:ind w:left="0"/>
        <w:jc w:val="both"/>
      </w:pPr>
      <w:r>
        <w:rPr>
          <w:rFonts w:ascii="Times New Roman"/>
          <w:b w:val="false"/>
          <w:i w:val="false"/>
          <w:color w:val="000000"/>
          <w:sz w:val="28"/>
        </w:rPr>
        <w:t xml:space="preserve">
      Основными задачами Национального фонда являются обеспечение макроэкономической стабильности путем вывода избытка нефтедолларов из экономики и сдерживания давления на курс тенге и инфляцию, а также оптимальное планирование использования природных ресурсов. </w:t>
      </w:r>
    </w:p>
    <w:bookmarkEnd w:id="14"/>
    <w:bookmarkStart w:name="z73" w:id="15"/>
    <w:p>
      <w:pPr>
        <w:spacing w:after="0"/>
        <w:ind w:left="0"/>
        <w:jc w:val="both"/>
      </w:pPr>
      <w:r>
        <w:rPr>
          <w:rFonts w:ascii="Times New Roman"/>
          <w:b w:val="false"/>
          <w:i w:val="false"/>
          <w:color w:val="000000"/>
          <w:sz w:val="28"/>
        </w:rPr>
        <w:t xml:space="preserve">
      Накопление и использование должны быть транспарентными, что является залогом успешного функционирования Национального фонда при достижении поставленных целей. </w:t>
      </w:r>
    </w:p>
    <w:bookmarkEnd w:id="15"/>
    <w:p>
      <w:pPr>
        <w:spacing w:after="0"/>
        <w:ind w:left="0"/>
        <w:jc w:val="left"/>
      </w:pPr>
      <w:r>
        <w:rPr>
          <w:rFonts w:ascii="Times New Roman"/>
          <w:b/>
          <w:i w:val="false"/>
          <w:color w:val="000000"/>
        </w:rPr>
        <w:t xml:space="preserve"> 3. Анализ современного состояния </w:t>
      </w:r>
    </w:p>
    <w:p>
      <w:pPr>
        <w:spacing w:after="0"/>
        <w:ind w:left="0"/>
        <w:jc w:val="both"/>
      </w:pPr>
      <w:r>
        <w:rPr>
          <w:rFonts w:ascii="Times New Roman"/>
          <w:b w:val="false"/>
          <w:i w:val="false"/>
          <w:color w:val="000000"/>
          <w:sz w:val="28"/>
        </w:rPr>
        <w:t xml:space="preserve">      На сегодняшний день основными проблемами в действующем механизме формирования накоплений Национального фонда и управления его активами являются: </w:t>
      </w:r>
    </w:p>
    <w:bookmarkStart w:name="z15" w:id="16"/>
    <w:p>
      <w:pPr>
        <w:spacing w:after="0"/>
        <w:ind w:left="0"/>
        <w:jc w:val="both"/>
      </w:pPr>
      <w:r>
        <w:rPr>
          <w:rFonts w:ascii="Times New Roman"/>
          <w:b w:val="false"/>
          <w:i w:val="false"/>
          <w:color w:val="000000"/>
          <w:sz w:val="28"/>
        </w:rPr>
        <w:t xml:space="preserve">
      механизм определения цены при планировании республиканского бюджета по налоговым поступлениям от организаций сырьевого сектора не всегда отражает реальную картину. Прогнозная "базовая" цена (19 долларов США за баррель) не устанавливает оптимальное распределение налогов от организаций сырьевого сектора, оставляемых в республиканском бюджете и направляемых в Национальный фонд. Кроме того, размер зачислений в республиканский бюджет, рассчитанный исходя из "базовой" цены, может меняться в зависимости от изменений объемов реализации, амортизационных отчислений и прочих условий, влияющих на налогооблагаемую прибыль. В связи с этим отсутствует стабильность относительно ежегодной величины нефтяных поступлений в республиканский бюджет; </w:t>
      </w:r>
    </w:p>
    <w:bookmarkEnd w:id="16"/>
    <w:bookmarkStart w:name="z16" w:id="17"/>
    <w:p>
      <w:pPr>
        <w:spacing w:after="0"/>
        <w:ind w:left="0"/>
        <w:jc w:val="both"/>
      </w:pPr>
      <w:r>
        <w:rPr>
          <w:rFonts w:ascii="Times New Roman"/>
          <w:b w:val="false"/>
          <w:i w:val="false"/>
          <w:color w:val="000000"/>
          <w:sz w:val="28"/>
        </w:rPr>
        <w:t xml:space="preserve">
      отсутствие устойчивой методологии формирования накоплений Национального фонда. </w:t>
      </w:r>
    </w:p>
    <w:bookmarkEnd w:id="17"/>
    <w:bookmarkStart w:name="z17" w:id="18"/>
    <w:p>
      <w:pPr>
        <w:spacing w:after="0"/>
        <w:ind w:left="0"/>
        <w:jc w:val="both"/>
      </w:pPr>
      <w:r>
        <w:rPr>
          <w:rFonts w:ascii="Times New Roman"/>
          <w:b w:val="false"/>
          <w:i w:val="false"/>
          <w:color w:val="000000"/>
          <w:sz w:val="28"/>
        </w:rPr>
        <w:t xml:space="preserve">
      Правительством Республики Казахстан утвержден перечень организаций сырьевого сектора, формирующих Национальный фонд, который уже неоднократно подвергался изменениям по включению в перечень и исключению из него предприятий. Данный факт свидетельствует о неустойчивости определения размера поступлений, направляемых в Национальный фонд. При этом перечень изначально и сейчас не включает в себя все предприятия нефтяного сектора. При планировании и исполнении республиканского бюджета в доходную часть поступают налоги по одним предприятиям исходя из базовой средней цены, по остальным предприятиям, не включенным в перечень, по фактически сложившимся ценам. </w:t>
      </w:r>
    </w:p>
    <w:bookmarkEnd w:id="18"/>
    <w:bookmarkStart w:name="z18" w:id="19"/>
    <w:p>
      <w:pPr>
        <w:spacing w:after="0"/>
        <w:ind w:left="0"/>
        <w:jc w:val="both"/>
      </w:pPr>
      <w:r>
        <w:rPr>
          <w:rFonts w:ascii="Times New Roman"/>
          <w:b w:val="false"/>
          <w:i w:val="false"/>
          <w:color w:val="000000"/>
          <w:sz w:val="28"/>
        </w:rPr>
        <w:t xml:space="preserve">
      Исходя из необходимости решения вышеуказанных проблем функционирования Национального фонда требуется определение дальнейших оптимальных путей формирования накоплений и эффективных методов управления его активами. </w:t>
      </w:r>
    </w:p>
    <w:bookmarkEnd w:id="19"/>
    <w:bookmarkStart w:name="z19" w:id="20"/>
    <w:p>
      <w:pPr>
        <w:spacing w:after="0"/>
        <w:ind w:left="0"/>
        <w:jc w:val="left"/>
      </w:pPr>
      <w:r>
        <w:rPr>
          <w:rFonts w:ascii="Times New Roman"/>
          <w:b/>
          <w:i w:val="false"/>
          <w:color w:val="000000"/>
        </w:rPr>
        <w:t xml:space="preserve"> 
4. Принципы формирования и использования </w:t>
      </w:r>
      <w:r>
        <w:br/>
      </w:r>
      <w:r>
        <w:rPr>
          <w:rFonts w:ascii="Times New Roman"/>
          <w:b/>
          <w:i w:val="false"/>
          <w:color w:val="000000"/>
        </w:rPr>
        <w:t xml:space="preserve">
средств Национального фонда </w:t>
      </w:r>
    </w:p>
    <w:bookmarkEnd w:id="20"/>
    <w:p>
      <w:pPr>
        <w:spacing w:after="0"/>
        <w:ind w:left="0"/>
        <w:jc w:val="both"/>
      </w:pPr>
      <w:r>
        <w:rPr>
          <w:rFonts w:ascii="Times New Roman"/>
          <w:b/>
          <w:i w:val="false"/>
          <w:color w:val="000000"/>
          <w:sz w:val="28"/>
        </w:rPr>
        <w:t xml:space="preserve">      1. Накопление средств Национального фонда </w:t>
      </w:r>
    </w:p>
    <w:bookmarkStart w:name="z20" w:id="21"/>
    <w:p>
      <w:pPr>
        <w:spacing w:after="0"/>
        <w:ind w:left="0"/>
        <w:jc w:val="both"/>
      </w:pPr>
      <w:r>
        <w:rPr>
          <w:rFonts w:ascii="Times New Roman"/>
          <w:b w:val="false"/>
          <w:i w:val="false"/>
          <w:color w:val="000000"/>
          <w:sz w:val="28"/>
        </w:rPr>
        <w:t xml:space="preserve">
      Анализ мирового опыта показывает, что не существует каких-либо установленных пределов для накоплений и многие страны продолжают политику накопления, несмотря на достигнутые объемы сбережений. Так, в разное время в Норвегии уровень активов Фонда превышал половину ВВП страны, а на Аляске составлял весь ВВП штата, в Кувейте - три с половиной ВВП, Омане - пятую часть ВВП. В Казахстане за 3 года в Национальном фонде накоплено порядка 12 % ВВП. </w:t>
      </w:r>
    </w:p>
    <w:bookmarkEnd w:id="21"/>
    <w:bookmarkStart w:name="z21" w:id="22"/>
    <w:p>
      <w:pPr>
        <w:spacing w:after="0"/>
        <w:ind w:left="0"/>
        <w:jc w:val="both"/>
      </w:pPr>
      <w:r>
        <w:rPr>
          <w:rFonts w:ascii="Times New Roman"/>
          <w:b w:val="false"/>
          <w:i w:val="false"/>
          <w:color w:val="000000"/>
          <w:sz w:val="28"/>
        </w:rPr>
        <w:t xml:space="preserve">
      Так как в Национальном фонде аккумулируются дополнительные поступления, вызванные высокой конъюнктурой цен, максимальный размер Национального фонда не может быть ограничен. Более того для выполнения сберегательной функции Национального фонда устанавливается неснижаемый остаток. </w:t>
      </w:r>
    </w:p>
    <w:bookmarkEnd w:id="22"/>
    <w:bookmarkStart w:name="z22" w:id="23"/>
    <w:p>
      <w:pPr>
        <w:spacing w:after="0"/>
        <w:ind w:left="0"/>
        <w:jc w:val="both"/>
      </w:pPr>
      <w:r>
        <w:rPr>
          <w:rFonts w:ascii="Times New Roman"/>
          <w:b w:val="false"/>
          <w:i w:val="false"/>
          <w:color w:val="000000"/>
          <w:sz w:val="28"/>
        </w:rPr>
        <w:t xml:space="preserve">
      Формирование Национального фонда также должно осуществляться за счет источников поступлений, характеризующихся разовыми (приватизация государственного имущества, находящегося в республиканской собственности и относящегося к горнодобывающей и обрабатывающей отраслям, продажа земельных участков сельскохозяйственного назначения) либо непостоянными по объему поступлениями (поступления от нефтяного сектора), размеры которых могут колебаться в значительных пределах, оказывая этим существенное влияние на бюджетную политику Казахстана. </w:t>
      </w:r>
    </w:p>
    <w:bookmarkEnd w:id="23"/>
    <w:bookmarkStart w:name="z23" w:id="24"/>
    <w:p>
      <w:pPr>
        <w:spacing w:after="0"/>
        <w:ind w:left="0"/>
        <w:jc w:val="both"/>
      </w:pPr>
      <w:r>
        <w:rPr>
          <w:rFonts w:ascii="Times New Roman"/>
          <w:b w:val="false"/>
          <w:i w:val="false"/>
          <w:color w:val="000000"/>
          <w:sz w:val="28"/>
        </w:rPr>
        <w:t xml:space="preserve">
      Таким образом, предполагается, что основными источниками формирования Национального фонда будут являться: </w:t>
      </w:r>
    </w:p>
    <w:bookmarkEnd w:id="24"/>
    <w:bookmarkStart w:name="z24" w:id="25"/>
    <w:p>
      <w:pPr>
        <w:spacing w:after="0"/>
        <w:ind w:left="0"/>
        <w:jc w:val="both"/>
      </w:pPr>
      <w:r>
        <w:rPr>
          <w:rFonts w:ascii="Times New Roman"/>
          <w:b w:val="false"/>
          <w:i w:val="false"/>
          <w:color w:val="000000"/>
          <w:sz w:val="28"/>
        </w:rPr>
        <w:t xml:space="preserve">
      прямые налоги от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сырую нефть, газовый конденсат. Прочие виды налогов, уплачиваемые нефтяным сектором в соответствии с налоговым законодательством Республики Казахстан, подлежат зачислению в соответствующие бюджеты. При этом к предприятиям нефтяного сектора относятся все юридические лица, занимающиеся добычей и (или) реализацией сырой нефти и газового конденсата; </w:t>
      </w:r>
    </w:p>
    <w:bookmarkEnd w:id="25"/>
    <w:bookmarkStart w:name="z25" w:id="26"/>
    <w:p>
      <w:pPr>
        <w:spacing w:after="0"/>
        <w:ind w:left="0"/>
        <w:jc w:val="both"/>
      </w:pPr>
      <w:r>
        <w:rPr>
          <w:rFonts w:ascii="Times New Roman"/>
          <w:b w:val="false"/>
          <w:i w:val="false"/>
          <w:color w:val="000000"/>
          <w:sz w:val="28"/>
        </w:rPr>
        <w:t>
      прямые налоги от предприятий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сырую нефть, газовый конденсат, дополнительный платеж недропользователя, осуществляющего деятельность по контракту о разделе продукции, а также другие поступления от операций, проводимых предприятиями нефтяного сектора, в том числе поступления за нарушения условий нефтяных контрактов (за исключением поступлений, зачисляемых в местные бюджеты). Прочие виды налогов и другие обязательные платежи в бюджет, уплачиваемые предприятиями нефтяного сектора в </w:t>
      </w:r>
      <w:r>
        <w:rPr>
          <w:rFonts w:ascii="Times New Roman"/>
          <w:b w:val="false"/>
          <w:i w:val="false"/>
          <w:color w:val="000000"/>
          <w:sz w:val="28"/>
        </w:rPr>
        <w:t xml:space="preserve">соответствии </w:t>
      </w:r>
      <w:r>
        <w:rPr>
          <w:rFonts w:ascii="Times New Roman"/>
          <w:b w:val="false"/>
          <w:i w:val="false"/>
          <w:color w:val="000000"/>
          <w:sz w:val="28"/>
        </w:rPr>
        <w:t>с </w:t>
      </w:r>
      <w:r>
        <w:rPr>
          <w:rFonts w:ascii="Times New Roman"/>
          <w:b w:val="false"/>
          <w:i w:val="false"/>
          <w:color w:val="000000"/>
          <w:sz w:val="28"/>
        </w:rPr>
        <w:t xml:space="preserve">налоговым </w:t>
      </w:r>
      <w:r>
        <w:rPr>
          <w:rFonts w:ascii="Times New Roman"/>
          <w:b w:val="false"/>
          <w:i w:val="false"/>
          <w:color w:val="000000"/>
          <w:sz w:val="28"/>
        </w:rPr>
        <w:t xml:space="preserve">законодательством Республики Казахстан, подлежат зачислению в соответствующие бюджеты. При этом к предприятиям нефтяного сектора относятся все юридические лица, занимающиеся нефтяными операциями, а также реализующие сырую нефть и газовый конденсат, определяемые перечнем; </w:t>
      </w:r>
    </w:p>
    <w:bookmarkEnd w:id="26"/>
    <w:bookmarkStart w:name="z26" w:id="27"/>
    <w:p>
      <w:pPr>
        <w:spacing w:after="0"/>
        <w:ind w:left="0"/>
        <w:jc w:val="both"/>
      </w:pPr>
      <w:r>
        <w:rPr>
          <w:rFonts w:ascii="Times New Roman"/>
          <w:b w:val="false"/>
          <w:i w:val="false"/>
          <w:color w:val="000000"/>
          <w:sz w:val="28"/>
        </w:rPr>
        <w:t xml:space="preserve">
      поступления от продажи земельных участков сельскохозяйственного назначения; </w:t>
      </w:r>
    </w:p>
    <w:bookmarkEnd w:id="27"/>
    <w:bookmarkStart w:name="z27" w:id="28"/>
    <w:p>
      <w:pPr>
        <w:spacing w:after="0"/>
        <w:ind w:left="0"/>
        <w:jc w:val="both"/>
      </w:pPr>
      <w:r>
        <w:rPr>
          <w:rFonts w:ascii="Times New Roman"/>
          <w:b w:val="false"/>
          <w:i w:val="false"/>
          <w:color w:val="000000"/>
          <w:sz w:val="28"/>
        </w:rPr>
        <w:t xml:space="preserve">
      иные поступления и доходы, не запрещенные законодательством Республики Казахстан. </w:t>
      </w:r>
    </w:p>
    <w:bookmarkEnd w:id="28"/>
    <w:bookmarkStart w:name="z28" w:id="29"/>
    <w:p>
      <w:pPr>
        <w:spacing w:after="0"/>
        <w:ind w:left="0"/>
        <w:jc w:val="both"/>
      </w:pPr>
      <w:r>
        <w:rPr>
          <w:rFonts w:ascii="Times New Roman"/>
          <w:b w:val="false"/>
          <w:i w:val="false"/>
          <w:color w:val="000000"/>
          <w:sz w:val="28"/>
        </w:rPr>
        <w:t xml:space="preserve">
      Модель формирования накоплений Национального фонда должна обеспечивать оптимальный баланс распределения нефтяных поступлений между республиканским бюджетом и Национальным фондом. Также важно поддерживать расходы на текущие бюджетные программы на стабильном уровне вне зависимости от объемов поступлений нефтяного сектора, чтобы обеспечивать социальные обязательства государства при неблагоприятной мировой конъюнктуре цен. При этом на макроэкономическом уровне должна более эффективно осуществляться стабилизационная функция Национального фонда для сдерживания роста внутренних цен и поддержания курса тенге.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указом Президента РК от 29 мая 2007 года N </w:t>
      </w:r>
      <w:r>
        <w:rPr>
          <w:rFonts w:ascii="Times New Roman"/>
          <w:b w:val="false"/>
          <w:i w:val="false"/>
          <w:color w:val="000000"/>
          <w:sz w:val="28"/>
        </w:rPr>
        <w:t xml:space="preserve">336 </w:t>
      </w:r>
      <w:r>
        <w:rPr>
          <w:rFonts w:ascii="Times New Roman"/>
          <w:b w:val="false"/>
          <w:i w:val="false"/>
          <w:color w:val="ff0000"/>
          <w:sz w:val="28"/>
        </w:rPr>
        <w:t xml:space="preserve">. </w:t>
      </w:r>
    </w:p>
    <w:bookmarkEnd w:id="29"/>
    <w:bookmarkStart w:name="z29" w:id="30"/>
    <w:p>
      <w:pPr>
        <w:spacing w:after="0"/>
        <w:ind w:left="0"/>
        <w:jc w:val="both"/>
      </w:pPr>
      <w:r>
        <w:rPr>
          <w:rFonts w:ascii="Times New Roman"/>
          <w:b w:val="false"/>
          <w:i w:val="false"/>
          <w:color w:val="000000"/>
          <w:sz w:val="28"/>
        </w:rPr>
        <w:t>
</w:t>
      </w:r>
      <w:r>
        <w:rPr>
          <w:rFonts w:ascii="Times New Roman"/>
          <w:b/>
          <w:i w:val="false"/>
          <w:color w:val="000000"/>
          <w:sz w:val="28"/>
        </w:rPr>
        <w:t xml:space="preserve">       2. Выбор оптимальной модели формирования </w:t>
      </w:r>
      <w:r>
        <w:br/>
      </w:r>
      <w:r>
        <w:rPr>
          <w:rFonts w:ascii="Times New Roman"/>
          <w:b w:val="false"/>
          <w:i w:val="false"/>
          <w:color w:val="000000"/>
          <w:sz w:val="28"/>
        </w:rPr>
        <w:t>
</w:t>
      </w:r>
      <w:r>
        <w:rPr>
          <w:rFonts w:ascii="Times New Roman"/>
          <w:b/>
          <w:i w:val="false"/>
          <w:color w:val="000000"/>
          <w:sz w:val="28"/>
        </w:rPr>
        <w:t xml:space="preserve">         накоплений для Национального фонда </w:t>
      </w:r>
    </w:p>
    <w:bookmarkEnd w:id="30"/>
    <w:bookmarkStart w:name="z30" w:id="31"/>
    <w:p>
      <w:pPr>
        <w:spacing w:after="0"/>
        <w:ind w:left="0"/>
        <w:jc w:val="both"/>
      </w:pPr>
      <w:r>
        <w:rPr>
          <w:rFonts w:ascii="Times New Roman"/>
          <w:b w:val="false"/>
          <w:i w:val="false"/>
          <w:color w:val="000000"/>
          <w:sz w:val="28"/>
        </w:rPr>
        <w:t>
      В целях эффективной реализации поставленных задач Национального фонда разработан </w:t>
      </w:r>
      <w:r>
        <w:rPr>
          <w:rFonts w:ascii="Times New Roman"/>
          <w:b w:val="false"/>
          <w:i w:val="false"/>
          <w:color w:val="000000"/>
          <w:sz w:val="28"/>
        </w:rPr>
        <w:t xml:space="preserve">метод сбалансированного бюджета </w:t>
      </w:r>
      <w:r>
        <w:rPr>
          <w:rFonts w:ascii="Times New Roman"/>
          <w:b w:val="false"/>
          <w:i w:val="false"/>
          <w:color w:val="000000"/>
          <w:sz w:val="28"/>
        </w:rPr>
        <w:t xml:space="preserve">с учетом положительного мирового опыта. </w:t>
      </w:r>
    </w:p>
    <w:bookmarkEnd w:id="31"/>
    <w:bookmarkStart w:name="z31" w:id="32"/>
    <w:p>
      <w:pPr>
        <w:spacing w:after="0"/>
        <w:ind w:left="0"/>
        <w:jc w:val="both"/>
      </w:pPr>
      <w:r>
        <w:rPr>
          <w:rFonts w:ascii="Times New Roman"/>
          <w:b w:val="false"/>
          <w:i w:val="false"/>
          <w:color w:val="000000"/>
          <w:sz w:val="28"/>
        </w:rPr>
        <w:t>
      Согласно данному методу поступления, указанные в </w:t>
      </w:r>
      <w:r>
        <w:rPr>
          <w:rFonts w:ascii="Times New Roman"/>
          <w:b w:val="false"/>
          <w:i w:val="false"/>
          <w:color w:val="000000"/>
          <w:sz w:val="28"/>
        </w:rPr>
        <w:t xml:space="preserve">подразделе 1 </w:t>
      </w:r>
      <w:r>
        <w:rPr>
          <w:rFonts w:ascii="Times New Roman"/>
          <w:b w:val="false"/>
          <w:i w:val="false"/>
          <w:color w:val="000000"/>
          <w:sz w:val="28"/>
        </w:rPr>
        <w:t xml:space="preserve">раздела 4, будут полностью направляться в Национальный фонд. </w:t>
      </w:r>
    </w:p>
    <w:bookmarkEnd w:id="32"/>
    <w:bookmarkStart w:name="z32" w:id="33"/>
    <w:p>
      <w:pPr>
        <w:spacing w:after="0"/>
        <w:ind w:left="0"/>
        <w:jc w:val="both"/>
      </w:pPr>
      <w:r>
        <w:rPr>
          <w:rFonts w:ascii="Times New Roman"/>
          <w:b w:val="false"/>
          <w:i w:val="false"/>
          <w:color w:val="000000"/>
          <w:sz w:val="28"/>
        </w:rPr>
        <w:t xml:space="preserve">
      При этом гарантированный трансферт должен направляться только на финансирование расходов бюджетных программ развития, предусматривающих инвестирование проектов, которыми будут пользоваться также будущие поколения. Таким образом, расходы на текущие бюджетные программы финансируются за счет отчислений в республиканский бюджет от ненефтяной части экономики, а финансирование расходов на бюджетные программы развития осуществляется за счет гарантированного трансферта из Национального фонда, при этом определенная доля расходной части бюджета может покрываться в том числе за счет заимствования (внешнего и внутреннего) в рамках установленных ограничений. </w:t>
      </w:r>
    </w:p>
    <w:bookmarkEnd w:id="33"/>
    <w:bookmarkStart w:name="z33" w:id="34"/>
    <w:p>
      <w:pPr>
        <w:spacing w:after="0"/>
        <w:ind w:left="0"/>
        <w:jc w:val="both"/>
      </w:pPr>
      <w:r>
        <w:rPr>
          <w:rFonts w:ascii="Times New Roman"/>
          <w:b w:val="false"/>
          <w:i w:val="false"/>
          <w:color w:val="000000"/>
          <w:sz w:val="28"/>
        </w:rPr>
        <w:t xml:space="preserve">
      Гарантированный трансферт из Национального фонда (G </w:t>
      </w:r>
      <w:r>
        <w:rPr>
          <w:rFonts w:ascii="Times New Roman"/>
          <w:b w:val="false"/>
          <w:i w:val="false"/>
          <w:color w:val="000000"/>
          <w:vertAlign w:val="subscript"/>
        </w:rPr>
        <w:t xml:space="preserve">o </w:t>
      </w:r>
      <w:r>
        <w:rPr>
          <w:rFonts w:ascii="Times New Roman"/>
          <w:b w:val="false"/>
          <w:i w:val="false"/>
          <w:color w:val="000000"/>
          <w:sz w:val="28"/>
        </w:rPr>
        <w:t>) согласно методу, изложение которого </w:t>
      </w:r>
      <w:r>
        <w:rPr>
          <w:rFonts w:ascii="Times New Roman"/>
          <w:b w:val="false"/>
          <w:i w:val="false"/>
          <w:color w:val="000000"/>
          <w:sz w:val="28"/>
        </w:rPr>
        <w:t xml:space="preserve">прилагается </w:t>
      </w:r>
      <w:r>
        <w:rPr>
          <w:rFonts w:ascii="Times New Roman"/>
          <w:b w:val="false"/>
          <w:i w:val="false"/>
          <w:color w:val="000000"/>
          <w:sz w:val="28"/>
        </w:rPr>
        <w:t xml:space="preserve">к настоящей Концепции, определяется как постоянная сумма плюс часть активов Национального фонда за предыдущий период. Объем данного трансферта зависит от двух составляющих - константы А, обеспечивающей гарантированный минимальный уровень трансферта в республиканский бюджет и определяемой исходя из среднего объема затрат на бюджетные программы развития за определенный период, а также коэффициента b, соответствующего среднему уровню инвестиционного дохода за определенный период. Константа А и коэффициент b утверждаются законодательным актом Республики Казахстан на трехлетний период и не должны подвергаться изменениям в течение данного периода. </w:t>
      </w:r>
    </w:p>
    <w:bookmarkEnd w:id="34"/>
    <w:bookmarkStart w:name="z34" w:id="35"/>
    <w:p>
      <w:pPr>
        <w:spacing w:after="0"/>
        <w:ind w:left="0"/>
        <w:jc w:val="both"/>
      </w:pPr>
      <w:r>
        <w:rPr>
          <w:rFonts w:ascii="Times New Roman"/>
          <w:b w:val="false"/>
          <w:i w:val="false"/>
          <w:color w:val="000000"/>
          <w:sz w:val="28"/>
        </w:rPr>
        <w:t>
      Размер гарантированного трансферта из Национального фонда в республиканский бюджет в отдельно взятом периоде зависит от величины активов Национального фонда на начало этого периода, то есть от размера накоплений в предыдущие годы. При этом поступления в Национальный фонд в этом периоде не влияют на сумму, направляемую в республиканский бюджет. Объем трансферта из Национального фонда в республиканский бюджет утверждается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w:t>
      </w:r>
    </w:p>
    <w:bookmarkEnd w:id="35"/>
    <w:bookmarkStart w:name="z35" w:id="36"/>
    <w:p>
      <w:pPr>
        <w:spacing w:after="0"/>
        <w:ind w:left="0"/>
        <w:jc w:val="both"/>
      </w:pPr>
      <w:r>
        <w:rPr>
          <w:rFonts w:ascii="Times New Roman"/>
          <w:b w:val="false"/>
          <w:i w:val="false"/>
          <w:color w:val="000000"/>
          <w:sz w:val="28"/>
        </w:rPr>
        <w:t xml:space="preserve">
      В целях недопущения "истощения" Национального фонда размер гарантированного трансферта не должен превышать одну третью часть активов Национального фонда. В случае, если размер гарантированного трансферта превысил данный предел, то максимальная сумма, изымаемая из Национального фонда, будет составлять эквивалент одной трети активов Национального фонда на начало соответствующего года, а остальные две трети будут сберегаться как фонд будущих поколений, что соответствует одной из главных целей Национального фонда. </w:t>
      </w:r>
    </w:p>
    <w:bookmarkEnd w:id="36"/>
    <w:bookmarkStart w:name="z36" w:id="37"/>
    <w:p>
      <w:pPr>
        <w:spacing w:after="0"/>
        <w:ind w:left="0"/>
        <w:jc w:val="both"/>
      </w:pPr>
      <w:r>
        <w:rPr>
          <w:rFonts w:ascii="Times New Roman"/>
          <w:b w:val="false"/>
          <w:i w:val="false"/>
          <w:color w:val="000000"/>
          <w:sz w:val="28"/>
        </w:rPr>
        <w:t xml:space="preserve">
      В случае, если размер изъятий из Национального фонда будет меньше размера гарантированного трансферта, при планировании бюджета на соответствующий год предусматривается сокращение расходов на бюджетные программы развития. При этом, если предусматриваемое сокращение расходов на бюджетные программы развития будет недостаточным, расходы будут покрываться в рамках финансирования дефицита бюджета за счет правительственного заимствования в пределах устанавливаемых ограничений и, возможно, уменьшения расходов на текущие бюджетные программы. </w:t>
      </w:r>
    </w:p>
    <w:bookmarkEnd w:id="37"/>
    <w:bookmarkStart w:name="z37" w:id="38"/>
    <w:p>
      <w:pPr>
        <w:spacing w:after="0"/>
        <w:ind w:left="0"/>
        <w:jc w:val="both"/>
      </w:pPr>
      <w:r>
        <w:rPr>
          <w:rFonts w:ascii="Times New Roman"/>
          <w:b w:val="false"/>
          <w:i w:val="false"/>
          <w:color w:val="000000"/>
          <w:sz w:val="28"/>
        </w:rPr>
        <w:t xml:space="preserve">
      В целях недопущения "проедания" активов (когда с одной стороны осуществляется накопление в Национальном фонде, а с другой происходит чрезмерное правительственное заимствование) уровень финансирования дефицита бюджета за счет правительственного заимствования будет ограничен в размере не более 1 % от ВВП в среднегодовом значении за пятилетний период, поскольку согласно исследованиям международных организаций (Международный валютный фонд, Всемирный Банк и другие) средняя продолжительность нефтяного кризиса составляет примерно 4-5 лет. Это означает, что в период неблагоприятной экономической конъюнктуры, негативно влияющей на уровень поступлений в бюджет, показатель дефицита бюджета может быть пересмотрен в сторону увеличения в рамках среднего значения за пятилетний период. </w:t>
      </w:r>
    </w:p>
    <w:bookmarkEnd w:id="38"/>
    <w:bookmarkStart w:name="z38" w:id="39"/>
    <w:p>
      <w:pPr>
        <w:spacing w:after="0"/>
        <w:ind w:left="0"/>
        <w:jc w:val="both"/>
      </w:pPr>
      <w:r>
        <w:rPr>
          <w:rFonts w:ascii="Times New Roman"/>
          <w:b w:val="false"/>
          <w:i w:val="false"/>
          <w:color w:val="000000"/>
          <w:sz w:val="28"/>
        </w:rPr>
        <w:t xml:space="preserve">
      Кроме того, дефицит бюджета не должен превышать за пятилетний период среднегодовой прирост Национального фонда, исчисляемый как общие поступления в Национальный фонд за минусом размера гарантированного трансферта. </w:t>
      </w:r>
    </w:p>
    <w:bookmarkEnd w:id="39"/>
    <w:bookmarkStart w:name="z39" w:id="40"/>
    <w:p>
      <w:pPr>
        <w:spacing w:after="0"/>
        <w:ind w:left="0"/>
        <w:jc w:val="both"/>
      </w:pPr>
      <w:r>
        <w:rPr>
          <w:rFonts w:ascii="Times New Roman"/>
          <w:b w:val="false"/>
          <w:i w:val="false"/>
          <w:color w:val="000000"/>
          <w:sz w:val="28"/>
        </w:rPr>
        <w:t xml:space="preserve">
      Помимо вышеизложенного,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В целях реального сбережения в пятилетней перспективе политика правительственного заимствования будет ориентирована на достижение 50-70 %-ного соотношения правительственного долга с учетом гарантированного долга к рыночной стоимости активов Национального фонда. </w:t>
      </w:r>
    </w:p>
    <w:bookmarkEnd w:id="40"/>
    <w:bookmarkStart w:name="z40" w:id="41"/>
    <w:p>
      <w:pPr>
        <w:spacing w:after="0"/>
        <w:ind w:left="0"/>
        <w:jc w:val="both"/>
      </w:pPr>
      <w:r>
        <w:rPr>
          <w:rFonts w:ascii="Times New Roman"/>
          <w:b w:val="false"/>
          <w:i w:val="false"/>
          <w:color w:val="000000"/>
          <w:sz w:val="28"/>
        </w:rPr>
        <w:t xml:space="preserve">
      Использование нефтяных поступлений в пределах гарантированного трансферта позволит проводить взвешенную фискальную политику, так как будет виден "чистый" бюджетный эффект от либерализации налогового режима, который, как правило, искажен за счет сверхдоходов от предприятий нефтяного сектора. </w:t>
      </w:r>
    </w:p>
    <w:bookmarkEnd w:id="41"/>
    <w:bookmarkStart w:name="z41" w:id="42"/>
    <w:p>
      <w:pPr>
        <w:spacing w:after="0"/>
        <w:ind w:left="0"/>
        <w:jc w:val="both"/>
      </w:pPr>
      <w:r>
        <w:rPr>
          <w:rFonts w:ascii="Times New Roman"/>
          <w:b w:val="false"/>
          <w:i w:val="false"/>
          <w:color w:val="000000"/>
          <w:sz w:val="28"/>
        </w:rPr>
        <w:t xml:space="preserve">
      Так как размер гарантированного трансферта ограничен формулой и финансирует только расходы на бюджетные программы развития, с учетом ограничения размера дефицита бюджета увеличение расходов на текущие бюджетные программы республиканского бюджета невозможно без адекватного роста поступлений от ненефтяной части экономики, что означает необходимость стимулирования развития ненефтяного сектора экономики. </w:t>
      </w:r>
    </w:p>
    <w:bookmarkEnd w:id="42"/>
    <w:bookmarkStart w:name="z42" w:id="43"/>
    <w:p>
      <w:pPr>
        <w:spacing w:after="0"/>
        <w:ind w:left="0"/>
        <w:jc w:val="both"/>
      </w:pPr>
      <w:r>
        <w:rPr>
          <w:rFonts w:ascii="Times New Roman"/>
          <w:b w:val="false"/>
          <w:i w:val="false"/>
          <w:color w:val="000000"/>
          <w:sz w:val="28"/>
        </w:rPr>
        <w:t xml:space="preserve">
      Формула трансферта прозрачна и легко просчитывается. Однако высокое значение абсолютного показателя А может повлечь чрезмерное расходование средств Национального фонда, низкое значение - большую волатильность бюджета. </w:t>
      </w:r>
    </w:p>
    <w:bookmarkEnd w:id="43"/>
    <w:bookmarkStart w:name="z43" w:id="44"/>
    <w:p>
      <w:pPr>
        <w:spacing w:after="0"/>
        <w:ind w:left="0"/>
        <w:jc w:val="both"/>
      </w:pPr>
      <w:r>
        <w:rPr>
          <w:rFonts w:ascii="Times New Roman"/>
          <w:b w:val="false"/>
          <w:i w:val="false"/>
          <w:color w:val="000000"/>
          <w:sz w:val="28"/>
        </w:rPr>
        <w:t>
</w:t>
      </w:r>
      <w:r>
        <w:rPr>
          <w:rFonts w:ascii="Times New Roman"/>
          <w:b/>
          <w:i w:val="false"/>
          <w:color w:val="000000"/>
          <w:sz w:val="28"/>
        </w:rPr>
        <w:t xml:space="preserve">      3. Использование активов Национального фонда </w:t>
      </w:r>
    </w:p>
    <w:bookmarkEnd w:id="44"/>
    <w:bookmarkStart w:name="z44" w:id="45"/>
    <w:p>
      <w:pPr>
        <w:spacing w:after="0"/>
        <w:ind w:left="0"/>
        <w:jc w:val="both"/>
      </w:pPr>
      <w:r>
        <w:rPr>
          <w:rFonts w:ascii="Times New Roman"/>
          <w:b w:val="false"/>
          <w:i w:val="false"/>
          <w:color w:val="000000"/>
          <w:sz w:val="28"/>
        </w:rPr>
        <w:t xml:space="preserve">
      Существуют различные направления использования средств подобных фондов: стабилизационные трансферты в республиканский бюджет, погашение внешних долгов, распределение части инвестиционного дохода среди населения, финансирование экологических программ и другие. </w:t>
      </w:r>
    </w:p>
    <w:bookmarkEnd w:id="45"/>
    <w:bookmarkStart w:name="z45" w:id="46"/>
    <w:p>
      <w:pPr>
        <w:spacing w:after="0"/>
        <w:ind w:left="0"/>
        <w:jc w:val="both"/>
      </w:pPr>
      <w:r>
        <w:rPr>
          <w:rFonts w:ascii="Times New Roman"/>
          <w:b w:val="false"/>
          <w:i w:val="false"/>
          <w:color w:val="000000"/>
          <w:sz w:val="28"/>
        </w:rPr>
        <w:t xml:space="preserve">
      Также в качестве альтернативы рассматривалась возможность распределения нефтяных денег среди населения. Однако по ряду причин данный подход в настоящее время не приемлем. </w:t>
      </w:r>
    </w:p>
    <w:bookmarkEnd w:id="46"/>
    <w:bookmarkStart w:name="z46" w:id="47"/>
    <w:p>
      <w:pPr>
        <w:spacing w:after="0"/>
        <w:ind w:left="0"/>
        <w:jc w:val="both"/>
      </w:pPr>
      <w:r>
        <w:rPr>
          <w:rFonts w:ascii="Times New Roman"/>
          <w:b w:val="false"/>
          <w:i w:val="false"/>
          <w:color w:val="000000"/>
          <w:sz w:val="28"/>
        </w:rPr>
        <w:t xml:space="preserve">
      Во-первых, избыточный приток нефтедолларов в страну вызовет увеличение денежной массы, что спровоцирует рост инфляции и приведет к укреплению национальной валюты. Это сделает отечественных производителей неконкурентоспособными и приведет к переориентации спроса на подешевевшую импортную продукцию. При этом, если возросший спрос в "торгуемом" секторе (потребительские товары, оборудование) может удовлетворяться импортом, то товары и услуги "неторгуемого" сектора (жилье, коммунальные услуги, здравоохранение), производимые внутри страны, не могут быть ввезены, что вызовет резкий рост цен. </w:t>
      </w:r>
    </w:p>
    <w:bookmarkEnd w:id="47"/>
    <w:bookmarkStart w:name="z47" w:id="48"/>
    <w:p>
      <w:pPr>
        <w:spacing w:after="0"/>
        <w:ind w:left="0"/>
        <w:jc w:val="both"/>
      </w:pPr>
      <w:r>
        <w:rPr>
          <w:rFonts w:ascii="Times New Roman"/>
          <w:b w:val="false"/>
          <w:i w:val="false"/>
          <w:color w:val="000000"/>
          <w:sz w:val="28"/>
        </w:rPr>
        <w:t xml:space="preserve">
      Во-вторых, в случае резкого спада цен на нефть государство претерпит нехватку денежных средств и не сможет расплачиваться по социальным обязательствам на должном уровне. Наличие Национального фонда способствует фискальной устойчивости Казахстана, и сбережение средств в Национальном фонде соответствует принципу равномерного распределения природных богатств между поколениями. </w:t>
      </w:r>
    </w:p>
    <w:bookmarkEnd w:id="48"/>
    <w:bookmarkStart w:name="z48" w:id="49"/>
    <w:p>
      <w:pPr>
        <w:spacing w:after="0"/>
        <w:ind w:left="0"/>
        <w:jc w:val="both"/>
      </w:pPr>
      <w:r>
        <w:rPr>
          <w:rFonts w:ascii="Times New Roman"/>
          <w:b w:val="false"/>
          <w:i w:val="false"/>
          <w:color w:val="000000"/>
          <w:sz w:val="28"/>
        </w:rPr>
        <w:t>
      В связи с этим средства Национального фонда должны направляться на обеспечение </w:t>
      </w:r>
      <w:r>
        <w:rPr>
          <w:rFonts w:ascii="Times New Roman"/>
          <w:b w:val="false"/>
          <w:i w:val="false"/>
          <w:color w:val="000000"/>
          <w:sz w:val="28"/>
        </w:rPr>
        <w:t xml:space="preserve">гарантированного трансферта </w:t>
      </w:r>
      <w:r>
        <w:rPr>
          <w:rFonts w:ascii="Times New Roman"/>
          <w:b w:val="false"/>
          <w:i w:val="false"/>
          <w:color w:val="000000"/>
          <w:sz w:val="28"/>
        </w:rPr>
        <w:t>и финансирование расходов, связанных с </w:t>
      </w:r>
      <w:r>
        <w:rPr>
          <w:rFonts w:ascii="Times New Roman"/>
          <w:b w:val="false"/>
          <w:i w:val="false"/>
          <w:color w:val="000000"/>
          <w:sz w:val="28"/>
        </w:rPr>
        <w:t xml:space="preserve">управлением </w:t>
      </w:r>
      <w:r>
        <w:rPr>
          <w:rFonts w:ascii="Times New Roman"/>
          <w:b w:val="false"/>
          <w:i w:val="false"/>
          <w:color w:val="000000"/>
          <w:sz w:val="28"/>
        </w:rPr>
        <w:t>и </w:t>
      </w:r>
      <w:r>
        <w:rPr>
          <w:rFonts w:ascii="Times New Roman"/>
          <w:b w:val="false"/>
          <w:i w:val="false"/>
          <w:color w:val="000000"/>
          <w:sz w:val="28"/>
        </w:rPr>
        <w:t xml:space="preserve">аудитом </w:t>
      </w:r>
      <w:r>
        <w:rPr>
          <w:rFonts w:ascii="Times New Roman"/>
          <w:b w:val="false"/>
          <w:i w:val="false"/>
          <w:color w:val="000000"/>
          <w:sz w:val="28"/>
        </w:rPr>
        <w:t xml:space="preserve">. При этом из Национального фонда не должны изыматься дополнительные средства для финансирования возросших расходов на текущие бюджетные программы вследствие снижения поступлений от ненефтяного сектора, а возросшие расходы на текущие бюджетные программы могут покрываться за счет заимствования в рамках финансирования дефицита с учетом предусмотренных ограничений. </w:t>
      </w:r>
    </w:p>
    <w:bookmarkEnd w:id="49"/>
    <w:bookmarkStart w:name="z49" w:id="50"/>
    <w:p>
      <w:pPr>
        <w:spacing w:after="0"/>
        <w:ind w:left="0"/>
        <w:jc w:val="left"/>
      </w:pPr>
      <w:r>
        <w:rPr>
          <w:rFonts w:ascii="Times New Roman"/>
          <w:b/>
          <w:i w:val="false"/>
          <w:color w:val="000000"/>
        </w:rPr>
        <w:t xml:space="preserve"> 
5. Управление активами Национального фонда </w:t>
      </w:r>
    </w:p>
    <w:bookmarkEnd w:id="50"/>
    <w:p>
      <w:pPr>
        <w:spacing w:after="0"/>
        <w:ind w:left="0"/>
        <w:jc w:val="both"/>
      </w:pPr>
      <w:r>
        <w:rPr>
          <w:rFonts w:ascii="Times New Roman"/>
          <w:b w:val="false"/>
          <w:i w:val="false"/>
          <w:color w:val="ff0000"/>
          <w:sz w:val="28"/>
        </w:rPr>
        <w:t xml:space="preserve">       Сноска. Раздел 5 в редакции Указа Президента РК от 19.01.2009 № </w:t>
      </w:r>
      <w:r>
        <w:rPr>
          <w:rFonts w:ascii="Times New Roman"/>
          <w:b w:val="false"/>
          <w:i w:val="false"/>
          <w:color w:val="ff0000"/>
          <w:sz w:val="28"/>
        </w:rPr>
        <w:t xml:space="preserve">725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Основными целями инвестиционных операций при управлении Национальным фондом являются: </w:t>
      </w:r>
      <w:r>
        <w:br/>
      </w:r>
      <w:r>
        <w:rPr>
          <w:rFonts w:ascii="Times New Roman"/>
          <w:b w:val="false"/>
          <w:i w:val="false"/>
          <w:color w:val="000000"/>
          <w:sz w:val="28"/>
        </w:rPr>
        <w:t xml:space="preserve">
      сохранность активов Национального фонда; </w:t>
      </w:r>
      <w:r>
        <w:br/>
      </w:r>
      <w:r>
        <w:rPr>
          <w:rFonts w:ascii="Times New Roman"/>
          <w:b w:val="false"/>
          <w:i w:val="false"/>
          <w:color w:val="000000"/>
          <w:sz w:val="28"/>
        </w:rPr>
        <w:t xml:space="preserve">
      поддержание достаточного уровня ликвидности активов Национального фонда; </w:t>
      </w:r>
      <w:r>
        <w:br/>
      </w:r>
      <w:r>
        <w:rPr>
          <w:rFonts w:ascii="Times New Roman"/>
          <w:b w:val="false"/>
          <w:i w:val="false"/>
          <w:color w:val="000000"/>
          <w:sz w:val="28"/>
        </w:rPr>
        <w:t xml:space="preserve">
      обеспечение доходности активов Национального фонда в долгосрочной перспективе при умеренном уровне риска. </w:t>
      </w:r>
      <w:r>
        <w:br/>
      </w:r>
      <w:r>
        <w:rPr>
          <w:rFonts w:ascii="Times New Roman"/>
          <w:b w:val="false"/>
          <w:i w:val="false"/>
          <w:color w:val="000000"/>
          <w:sz w:val="28"/>
        </w:rPr>
        <w:t xml:space="preserve">
      Организационная структура активов Национального фонда определяется в соответствии с целями Национального фонда. </w:t>
      </w:r>
      <w:r>
        <w:br/>
      </w:r>
      <w:r>
        <w:rPr>
          <w:rFonts w:ascii="Times New Roman"/>
          <w:b w:val="false"/>
          <w:i w:val="false"/>
          <w:color w:val="000000"/>
          <w:sz w:val="28"/>
        </w:rPr>
        <w:t xml:space="preserve">
      Обеспечение доходности активов Национального фонда в долгосрочной перспективе предусматривает краткосрочные колебания доходности. </w:t>
      </w:r>
      <w:r>
        <w:br/>
      </w:r>
      <w:r>
        <w:rPr>
          <w:rFonts w:ascii="Times New Roman"/>
          <w:b w:val="false"/>
          <w:i w:val="false"/>
          <w:color w:val="000000"/>
          <w:sz w:val="28"/>
        </w:rPr>
        <w:t>
      Управление активами Национального фонда должно осуществляться с учетом мирового опыта управления аналогичными фондами с использованием передовых практик и с учетом конъюнктуры мировых финансовых рынков. Доверительное управление активами Национального фонда </w:t>
      </w:r>
      <w:r>
        <w:rPr>
          <w:rFonts w:ascii="Times New Roman"/>
          <w:b w:val="false"/>
          <w:i w:val="false"/>
          <w:color w:val="000000"/>
          <w:sz w:val="28"/>
        </w:rPr>
        <w:t xml:space="preserve">осуществляется </w:t>
      </w:r>
      <w:r>
        <w:rPr>
          <w:rFonts w:ascii="Times New Roman"/>
          <w:b w:val="false"/>
          <w:i w:val="false"/>
          <w:color w:val="000000"/>
          <w:sz w:val="28"/>
        </w:rPr>
        <w:t xml:space="preserve">Национальным Банком Республики Казахстан. </w:t>
      </w:r>
      <w:r>
        <w:br/>
      </w:r>
      <w:r>
        <w:rPr>
          <w:rFonts w:ascii="Times New Roman"/>
          <w:b w:val="false"/>
          <w:i w:val="false"/>
          <w:color w:val="000000"/>
          <w:sz w:val="28"/>
        </w:rPr>
        <w:t>
      Порядок осуществления инвестиционных операций Национального фонда </w:t>
      </w:r>
      <w:r>
        <w:rPr>
          <w:rFonts w:ascii="Times New Roman"/>
          <w:b w:val="false"/>
          <w:i w:val="false"/>
          <w:color w:val="000000"/>
          <w:sz w:val="28"/>
        </w:rPr>
        <w:t xml:space="preserve">определяется </w:t>
      </w:r>
      <w:r>
        <w:rPr>
          <w:rFonts w:ascii="Times New Roman"/>
          <w:b w:val="false"/>
          <w:i w:val="false"/>
          <w:color w:val="000000"/>
          <w:sz w:val="28"/>
        </w:rPr>
        <w:t xml:space="preserve">Национальным Банком Республики Казахстан по согласованию с Министерством финансов Республики Казахстан. </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w:t>
      </w:r>
      <w:r>
        <w:rPr>
          <w:rFonts w:ascii="Times New Roman"/>
          <w:b w:val="false"/>
          <w:i w:val="false"/>
          <w:color w:val="000000"/>
          <w:sz w:val="28"/>
        </w:rPr>
        <w:t xml:space="preserve">определенные </w:t>
      </w:r>
      <w:r>
        <w:rPr>
          <w:rFonts w:ascii="Times New Roman"/>
          <w:b w:val="false"/>
          <w:i w:val="false"/>
          <w:color w:val="000000"/>
          <w:sz w:val="28"/>
        </w:rPr>
        <w:t>Правительством Республики Казахстан совместно с Национальным Банком Республики Казахстан по предложению Совета по управлению Национальным фондом. </w:t>
      </w:r>
      <w:r>
        <w:rPr>
          <w:rFonts w:ascii="Times New Roman"/>
          <w:b w:val="false"/>
          <w:i w:val="false"/>
          <w:color w:val="000000"/>
          <w:sz w:val="28"/>
        </w:rPr>
        <w:t xml:space="preserve">Совет по управлению Национальным фондом </w:t>
      </w:r>
      <w:r>
        <w:rPr>
          <w:rFonts w:ascii="Times New Roman"/>
          <w:b w:val="false"/>
          <w:i w:val="false"/>
          <w:color w:val="000000"/>
          <w:sz w:val="28"/>
        </w:rPr>
        <w:t xml:space="preserve">- консультативно-совещательный орган при Президенте Республики Казахстан, вырабатывающий предложения по эффективному использованию Национального фонда и его размещению в финансовые инструменты, за исключением нематериальных активов. </w:t>
      </w:r>
    </w:p>
    <w:bookmarkStart w:name="z66" w:id="51"/>
    <w:p>
      <w:pPr>
        <w:spacing w:after="0"/>
        <w:ind w:left="0"/>
        <w:jc w:val="left"/>
      </w:pPr>
      <w:r>
        <w:rPr>
          <w:rFonts w:ascii="Times New Roman"/>
          <w:b/>
          <w:i w:val="false"/>
          <w:color w:val="000000"/>
        </w:rPr>
        <w:t xml:space="preserve"> 
6. Заключение </w:t>
      </w:r>
    </w:p>
    <w:bookmarkEnd w:id="51"/>
    <w:p>
      <w:pPr>
        <w:spacing w:after="0"/>
        <w:ind w:left="0"/>
        <w:jc w:val="both"/>
      </w:pPr>
      <w:r>
        <w:rPr>
          <w:rFonts w:ascii="Times New Roman"/>
          <w:b w:val="false"/>
          <w:i w:val="false"/>
          <w:color w:val="000000"/>
          <w:sz w:val="28"/>
        </w:rPr>
        <w:t xml:space="preserve">      Реализация мер, предусмотренных настоящей Концепцией, затрагивает основы функционирования и выбора оптимальной модели формирования накоплений Национального фонда, изменение инвестиционной стратегии и требует внесения изменений в законодательство Республики Казахстан. </w:t>
      </w:r>
    </w:p>
    <w:bookmarkStart w:name="z67" w:id="52"/>
    <w:p>
      <w:pPr>
        <w:spacing w:after="0"/>
        <w:ind w:left="0"/>
        <w:jc w:val="both"/>
      </w:pPr>
      <w:r>
        <w:rPr>
          <w:rFonts w:ascii="Times New Roman"/>
          <w:b w:val="false"/>
          <w:i w:val="false"/>
          <w:color w:val="000000"/>
          <w:sz w:val="28"/>
        </w:rPr>
        <w:t>
      В этих целях будут подготовлены проекты новых нормативных правовых актов по внесению изменений и дополнений в действующие нормативные правовые акты Республики Казахстан, регулирующие деятельность Национального фонда. </w:t>
      </w:r>
      <w:r>
        <w:rPr>
          <w:rFonts w:ascii="Times New Roman"/>
          <w:b w:val="false"/>
          <w:i w:val="false"/>
          <w:color w:val="000000"/>
          <w:sz w:val="28"/>
        </w:rPr>
        <w:t xml:space="preserve">P060808 </w:t>
      </w:r>
    </w:p>
    <w:bookmarkEnd w:id="52"/>
    <w:bookmarkStart w:name="z68" w:id="53"/>
    <w:p>
      <w:pPr>
        <w:spacing w:after="0"/>
        <w:ind w:left="0"/>
        <w:jc w:val="both"/>
      </w:pPr>
      <w:r>
        <w:rPr>
          <w:rFonts w:ascii="Times New Roman"/>
          <w:b w:val="false"/>
          <w:i w:val="false"/>
          <w:color w:val="000000"/>
          <w:sz w:val="28"/>
        </w:rPr>
        <w:t xml:space="preserve">
      В целом реализация мер, предусмотренных настоящей Концепцией, будет способствовать дальнейшему поддержанию стабильности республиканского бюджета, диверсификации экономики и перераспределению нефтяных доходов между поколениями. </w:t>
      </w:r>
    </w:p>
    <w:bookmarkEnd w:id="53"/>
    <w:bookmarkStart w:name="z69" w:id="54"/>
    <w:p>
      <w:pPr>
        <w:spacing w:after="0"/>
        <w:ind w:left="0"/>
        <w:jc w:val="both"/>
      </w:pPr>
      <w:r>
        <w:rPr>
          <w:rFonts w:ascii="Times New Roman"/>
          <w:b w:val="false"/>
          <w:i w:val="false"/>
          <w:color w:val="000000"/>
          <w:sz w:val="28"/>
        </w:rPr>
        <w:t xml:space="preserve">
      Механизм формирования и использования средств Национального фонда Республики Казахстан на среднесрочную перспективу, изложенный в настоящей Концепции, предполагается внедрить с 1 января 2007 года. </w:t>
      </w:r>
      <w:r>
        <w:br/>
      </w: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Концепции формирования            </w:t>
      </w:r>
      <w:r>
        <w:br/>
      </w:r>
      <w:r>
        <w:rPr>
          <w:rFonts w:ascii="Times New Roman"/>
          <w:b w:val="false"/>
          <w:i w:val="false"/>
          <w:color w:val="000000"/>
          <w:sz w:val="28"/>
        </w:rPr>
        <w:t xml:space="preserve">
и использования средств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среднесрочную перспективу,        </w:t>
      </w:r>
      <w:r>
        <w:br/>
      </w:r>
      <w:r>
        <w:rPr>
          <w:rFonts w:ascii="Times New Roman"/>
          <w:b w:val="false"/>
          <w:i w:val="false"/>
          <w:color w:val="000000"/>
          <w:sz w:val="28"/>
        </w:rPr>
        <w:t xml:space="preserve">
одобренной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сентября 2005 года N 1641        </w:t>
      </w:r>
    </w:p>
    <w:bookmarkStart w:name="z70" w:id="55"/>
    <w:p>
      <w:pPr>
        <w:spacing w:after="0"/>
        <w:ind w:left="0"/>
        <w:jc w:val="left"/>
      </w:pPr>
      <w:r>
        <w:rPr>
          <w:rFonts w:ascii="Times New Roman"/>
          <w:b/>
          <w:i w:val="false"/>
          <w:color w:val="000000"/>
        </w:rPr>
        <w:t xml:space="preserve"> 
Формализованный метод сбалансированного бюджета </w:t>
      </w:r>
    </w:p>
    <w:bookmarkEnd w:id="55"/>
    <w:p>
      <w:pPr>
        <w:spacing w:after="0"/>
        <w:ind w:left="0"/>
        <w:jc w:val="both"/>
      </w:pPr>
      <w:r>
        <w:rPr>
          <w:rFonts w:ascii="Times New Roman"/>
          <w:b w:val="false"/>
          <w:i w:val="false"/>
          <w:color w:val="000000"/>
          <w:sz w:val="28"/>
        </w:rPr>
        <w:t xml:space="preserve">      Метод сбалансированного бюджета можно представить в следующем виде: </w:t>
      </w:r>
      <w:r>
        <w:br/>
      </w:r>
      <w:r>
        <w:rPr>
          <w:rFonts w:ascii="Times New Roman"/>
          <w:b w:val="false"/>
          <w:i w:val="false"/>
          <w:color w:val="000000"/>
          <w:sz w:val="28"/>
        </w:rPr>
        <w:t xml:space="preserve">
      E=G </w:t>
      </w:r>
      <w:r>
        <w:rPr>
          <w:rFonts w:ascii="Times New Roman"/>
          <w:b w:val="false"/>
          <w:i w:val="false"/>
          <w:color w:val="000000"/>
          <w:vertAlign w:val="subscript"/>
        </w:rPr>
        <w:t xml:space="preserve">no </w:t>
      </w:r>
      <w:r>
        <w:rPr>
          <w:rFonts w:ascii="Times New Roman"/>
          <w:b w:val="false"/>
          <w:i w:val="false"/>
          <w:color w:val="000000"/>
          <w:sz w:val="28"/>
        </w:rPr>
        <w:t xml:space="preserve">+G </w:t>
      </w:r>
      <w:r>
        <w:rPr>
          <w:rFonts w:ascii="Times New Roman"/>
          <w:b w:val="false"/>
          <w:i w:val="false"/>
          <w:color w:val="000000"/>
          <w:vertAlign w:val="subscript"/>
        </w:rPr>
        <w:t xml:space="preserve">o </w:t>
      </w:r>
      <w:r>
        <w:rPr>
          <w:rFonts w:ascii="Times New Roman"/>
          <w:b w:val="false"/>
          <w:i w:val="false"/>
          <w:color w:val="000000"/>
          <w:sz w:val="28"/>
        </w:rPr>
        <w:t xml:space="preserve">+D, где </w:t>
      </w:r>
      <w:r>
        <w:br/>
      </w:r>
      <w:r>
        <w:rPr>
          <w:rFonts w:ascii="Times New Roman"/>
          <w:b w:val="false"/>
          <w:i w:val="false"/>
          <w:color w:val="000000"/>
          <w:sz w:val="28"/>
        </w:rPr>
        <w:t xml:space="preserve">
      Е - расходы республиканского бюджета; </w:t>
      </w:r>
      <w:r>
        <w:br/>
      </w:r>
      <w:r>
        <w:rPr>
          <w:rFonts w:ascii="Times New Roman"/>
          <w:b w:val="false"/>
          <w:i w:val="false"/>
          <w:color w:val="000000"/>
          <w:sz w:val="28"/>
        </w:rPr>
        <w:t xml:space="preserve">
      G </w:t>
      </w:r>
      <w:r>
        <w:rPr>
          <w:rFonts w:ascii="Times New Roman"/>
          <w:b w:val="false"/>
          <w:i w:val="false"/>
          <w:color w:val="000000"/>
          <w:vertAlign w:val="subscript"/>
        </w:rPr>
        <w:t xml:space="preserve">no </w:t>
      </w:r>
      <w:r>
        <w:rPr>
          <w:rFonts w:ascii="Times New Roman"/>
          <w:b w:val="false"/>
          <w:i w:val="false"/>
          <w:color w:val="000000"/>
          <w:sz w:val="28"/>
        </w:rPr>
        <w:t xml:space="preserve">- доходы ненефтяного сектора;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гарантированный трансферт из Фонда, который рассчитывается исходя из среднего объема расходов на бюджетные программы развития за определенный период; </w:t>
      </w:r>
      <w:r>
        <w:br/>
      </w:r>
      <w:r>
        <w:rPr>
          <w:rFonts w:ascii="Times New Roman"/>
          <w:b w:val="false"/>
          <w:i w:val="false"/>
          <w:color w:val="000000"/>
          <w:sz w:val="28"/>
        </w:rPr>
        <w:t xml:space="preserve">
      D - чистое правительственное заимствование (разница между привлекаемыми и погашаемыми займами), предел среднегодового значения которого за пятилетний период устанавливается на уровне 1 % от ВВП на соответствующий год. При этом размер D не должен превышать среднегодовой прирост Национального фонда за пятилетний период, исчисляемый как общие поступления в Национальный фонд за минусом размера гарантированного трансферта. </w:t>
      </w:r>
      <w:r>
        <w:br/>
      </w:r>
      <w:r>
        <w:rPr>
          <w:rFonts w:ascii="Times New Roman"/>
          <w:b w:val="false"/>
          <w:i w:val="false"/>
          <w:color w:val="000000"/>
          <w:sz w:val="28"/>
        </w:rPr>
        <w:t xml:space="preserve">
      Гарантированный трансферт из Фонда (G </w:t>
      </w:r>
      <w:r>
        <w:rPr>
          <w:rFonts w:ascii="Times New Roman"/>
          <w:b w:val="false"/>
          <w:i w:val="false"/>
          <w:color w:val="000000"/>
          <w:vertAlign w:val="subscript"/>
        </w:rPr>
        <w:t xml:space="preserve">o </w:t>
      </w:r>
      <w:r>
        <w:rPr>
          <w:rFonts w:ascii="Times New Roman"/>
          <w:b w:val="false"/>
          <w:i w:val="false"/>
          <w:color w:val="000000"/>
          <w:sz w:val="28"/>
        </w:rPr>
        <w:t xml:space="preserve">) определяется как постоянная сумма плюс часть суммы от активов Национального фонда за предыдущий период по следующей формуле: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=A + b x NFRK </w:t>
      </w:r>
      <w:r>
        <w:rPr>
          <w:rFonts w:ascii="Times New Roman"/>
          <w:b w:val="false"/>
          <w:i w:val="false"/>
          <w:color w:val="000000"/>
          <w:vertAlign w:val="subscript"/>
        </w:rPr>
        <w:t xml:space="preserve">t-1 </w:t>
      </w:r>
      <w:r>
        <w:rPr>
          <w:rFonts w:ascii="Times New Roman"/>
          <w:b w:val="false"/>
          <w:i w:val="false"/>
          <w:color w:val="000000"/>
          <w:sz w:val="28"/>
        </w:rPr>
        <w:t xml:space="preserve">х е, где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гарантированный трансферт из Фонда (определяется в тенге); </w:t>
      </w:r>
      <w:r>
        <w:br/>
      </w:r>
      <w:r>
        <w:rPr>
          <w:rFonts w:ascii="Times New Roman"/>
          <w:b w:val="false"/>
          <w:i w:val="false"/>
          <w:color w:val="000000"/>
          <w:sz w:val="28"/>
        </w:rPr>
        <w:t xml:space="preserve">
      А - постоянная сумма (утверждается законом и устанавливается в тенге); </w:t>
      </w:r>
      <w:r>
        <w:br/>
      </w:r>
      <w:r>
        <w:rPr>
          <w:rFonts w:ascii="Times New Roman"/>
          <w:b w:val="false"/>
          <w:i w:val="false"/>
          <w:color w:val="000000"/>
          <w:sz w:val="28"/>
        </w:rPr>
        <w:t xml:space="preserve">
      b - коэффициент, соответствующий среднему уровню инвестиционного дохода за определенный период (утверждается законодательным актом); </w:t>
      </w:r>
      <w:r>
        <w:br/>
      </w:r>
      <w:r>
        <w:rPr>
          <w:rFonts w:ascii="Times New Roman"/>
          <w:b w:val="false"/>
          <w:i w:val="false"/>
          <w:color w:val="000000"/>
          <w:sz w:val="28"/>
        </w:rPr>
        <w:t xml:space="preserve">
      NFRK </w:t>
      </w:r>
      <w:r>
        <w:rPr>
          <w:rFonts w:ascii="Times New Roman"/>
          <w:b w:val="false"/>
          <w:i w:val="false"/>
          <w:color w:val="000000"/>
          <w:vertAlign w:val="subscript"/>
        </w:rPr>
        <w:t xml:space="preserve">t-1 </w:t>
      </w:r>
      <w:r>
        <w:rPr>
          <w:rFonts w:ascii="Times New Roman"/>
          <w:b w:val="false"/>
          <w:i w:val="false"/>
          <w:color w:val="000000"/>
          <w:sz w:val="28"/>
        </w:rPr>
        <w:t xml:space="preserve">- активы Национального фонда на начало финансового года (в базовой валюте Фонда); </w:t>
      </w:r>
      <w:r>
        <w:br/>
      </w:r>
      <w:r>
        <w:rPr>
          <w:rFonts w:ascii="Times New Roman"/>
          <w:b w:val="false"/>
          <w:i w:val="false"/>
          <w:color w:val="000000"/>
          <w:sz w:val="28"/>
        </w:rPr>
        <w:t xml:space="preserve">
      е - курс тенге по отношению к базовой валюте Фонда. </w:t>
      </w:r>
    </w:p>
    <w:bookmarkStart w:name="z71" w:id="56"/>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показатели Национального фонда </w:t>
      </w:r>
      <w:r>
        <w:br/>
      </w:r>
      <w:r>
        <w:rPr>
          <w:rFonts w:ascii="Times New Roman"/>
          <w:b w:val="false"/>
          <w:i w:val="false"/>
          <w:color w:val="000000"/>
          <w:sz w:val="28"/>
        </w:rPr>
        <w:t>
</w:t>
      </w:r>
      <w:r>
        <w:rPr>
          <w:rFonts w:ascii="Times New Roman"/>
          <w:b/>
          <w:i w:val="false"/>
          <w:color w:val="000000"/>
          <w:sz w:val="28"/>
        </w:rPr>
        <w:t xml:space="preserve">            на среднесрочный период (2007-2009 гг.) </w:t>
      </w:r>
    </w:p>
    <w:bookmarkEnd w:id="56"/>
    <w:p>
      <w:pPr>
        <w:spacing w:after="0"/>
        <w:ind w:left="0"/>
        <w:jc w:val="both"/>
      </w:pPr>
      <w:r>
        <w:rPr>
          <w:rFonts w:ascii="Times New Roman"/>
          <w:b w:val="false"/>
          <w:i w:val="false"/>
          <w:color w:val="ff0000"/>
          <w:sz w:val="28"/>
        </w:rPr>
        <w:t xml:space="preserve">       Сноска. Таблица исключена Указом Президента РК от 19.01.2009 № </w:t>
      </w:r>
      <w:r>
        <w:rPr>
          <w:rFonts w:ascii="Times New Roman"/>
          <w:b w:val="false"/>
          <w:i w:val="false"/>
          <w:color w:val="ff0000"/>
          <w:sz w:val="28"/>
        </w:rPr>
        <w:t xml:space="preserve">725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