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a85" w14:textId="3db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2005 года N 1635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Мырзахметова Аскара Исабековича Министром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