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5bd" w14:textId="07d0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Нагманове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2005 года N 1634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Нагманова Кажмурата Ибраевича от должности Министра транспорта и коммуникаций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