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2369" w14:textId="f042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августа 2005 года N 1631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2,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3, 5,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4), 7) пункта 1, пунктом 2, подпунктом 2) пункта 4 и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гражданским          Акбергенову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Актюбинского               Маржанкуль Нугмановну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судьи этого же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по уголовным            Дауткулова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Жамбылского                Тайгелди Жабыкбаевича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Ауэзовского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уголовным            Керимшеева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Южно-Казахстанского        Адила Кулмановича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Аль-Фарабийского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Шымкента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Щучинского                       Ахметова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Максутхана Салимовича;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 Кудайбергенова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 Ескендира Копбосыновича;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Байганинского                    Жамиева Шагбана;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Уилского                         Нугуметову Сабилу Галеевну;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          Ануарбекова Алтайбека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судьи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Абайского                        Жумагельдина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Толеугали Сейткалиулы;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Балхашского                      Арипова Ердена Рауановича;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Аулиекольского                   Игиликова Назарбека Ерлановича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судьи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межрайонного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суда Актюбинской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                    Курмантаева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Акбулата Ахметовича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суда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Иртышского                        Рахимбергенову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Улжан Каиржановну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должности судьи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             Тургунбаева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Мактааральского района            Сакена Интыкбаевича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Энбекшинского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Арысского районного суда          Рысбекова Тюймебая Пернебайулы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Шымкента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Абайского районного суда          Баратбекова Талгата Кожановича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межрайонного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Туркестанского                    Парменова Мухтара Абаевича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Аль-Фарабийского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Ордабасынcкого                    Рахманберди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Ермахана Еркинулы;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Бостандыкского                    Ельчибаева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Бахытжана Затыбековича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межрайонного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Медеуского                        Сабырбаева Марата Калмуратовича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Турксибского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Турксибского                      Тотыбай-теги Ерхана Нуханулы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Медеуского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Алчинбаева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Рустема Мирзакаримовича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города Алматы.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                    Толеубаеву Гульмиру Бегалиевну;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Зерендинского                     Идрисова Сагата Муратовича,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Баймурзину Айнуру Айтбаевну;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Атбасарского                      Акишева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Максата Амангельдиновича;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Темирского                        Тасымбетова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Сейфуллу Закарияулы;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Мугалжарского                     Сабырова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Алтынбека Балтабаевича;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        Туленова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Жуманали Сагатбековича,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Ибраимову Гульнару Жумабековну;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Талгарского                       Алимбекова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Жандоса Мусабековича;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Коксуского                        Садабаеву Гульжазиру;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                      Касимову Ульяну;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Енбекшиказахского                 Ыдырысбекова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Нуржана Маликовича;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военного суда                     Ахтямова Дамира Нуртасовича;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Талдыкорганского гарнизона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         Досанову Гулсим Хайреденовну;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Шемонаихинского                   Али Аскара Мухаметжанулы;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Бурлинского                       Нурманбетову Айсару Пернешовну;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Акжаикского районного суда        Мукаева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Тулегена Тулеугалиевича;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Байдуллаева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Буркита Жумабаевича;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        Бастарбекова Ербола Абаевича;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Мойынкумского                     Мыстаева Максата Ганибековича;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Казыбекбийского районного         Мурзабекову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Караганды             Айгуль Баймухаметовну;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Калиакпарову Лейлу Зейнулловну;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Мукатаева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Бухар-Жырауского района           Руслана Калиакбаровича;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Жезказганского                    Шортанбаева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Жанболата Бектурсыновича;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Жапарову Жанну Хматовну;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Улытауского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Улытауского                       Сагатова Сарсена Сейткеновича;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Каражалского                      Ералинову Гаухар Канашовну;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Аркалыкского                      Мурсалимову Нэлю Мухибуллаевну;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        Тобагалиулы Каната,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Ещанова Серика Кенжебековича;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      Сандибекова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Костанайского гарнизона           Казбека Назарбековича;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Актауского                        Куанову Сауле Жумабергеновну;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Бейнеуского                       Орахова Габидена Алуадиновича;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                     Тиметова Мырзахана Жораковича,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Ибраева Алмаза Сериковича;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Каракиянского                     Борашеву Айгуль Аталиковну;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        Галимжанова Романа Эдигеевича;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         Кыстаубаева Торегелди Аскарулы;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Жумабекова Серика Есильбаевича;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Айыртауского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        Гусева Михаила Михайловича;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Кызылжарского районного           Каскина Серика Тулегеновича;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Казыгуртского                     Амантайкызы Дурию;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Тлеубаеву Айгуль Калиакпаровну;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Бабишеву Айжамал Сапархановну;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Алматинского             Нурмагамбетова Данияра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                   Аманжоловича;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Турксибского районного            Хасанову Бибигуль Тулегеновну,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     Маукеева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Даурена Нурмухаметовича;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Ауэзовского                       Шукеева Берика Естаевича;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        Пакирдинова Нуржана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Мухамеджановича;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Медеуского районного суда         Тохтарбаеву Венеру Ергалиевну;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Примкулова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Жетысуского района                Ахметжана Абдижамиловича;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Жетысуского районного суда        Баянова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Алтынбека Бейсембаевича;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      Тордугулова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гарнизона            Нуржана Тусупханулы,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Ахметжанова Ербола Улатаевича.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коллегии             Шайкенову Айслу Амангалеевну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гражданским делам              в связи с избранием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Актюбинского                      Верховного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 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Атырауского                 Билялова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Раймбека Галимеденовича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      Ахметова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Усть-Каменогорского               Алтынбека Токтарбековича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коллегии             Абдиканова Нургазы Абеновича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уголовным делам                в связи с избранием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Жамбылского                 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Жамбылского                 Копжасарова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Лескали Абдыгапаровича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связи с вступлением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законную силу обвинительного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   Акишева Усена Актомпишевича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Балхаша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Казыбекбийского             Акжанова Рахима Ариновича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      Ким Флору Владимировну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   Байгоншекова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Экибастузского                    Кабиболлу Сериковича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в связи с истечением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полномочий с оставлением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судьей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   Есенова Нурлана Есеновича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                     в связи с переходом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      Корчагина Олега Викторовича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Есильского                  Тасымова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Рахманберди Жакуповича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коллегии             Ештая Акжана Жайлауханулы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уголовным делам                в связи с избранием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Южно-Казахстанского         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   Бекжанова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Туркестанского                    Берика Айдарбековича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Арысского                   Култаева Кыдырбека Уласбековича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Жетысуского                 Татенкулову Кульшан Зейтиновну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в связи с уходом в отставку.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