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7b03f" w14:textId="e47b0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Кулмаханова Ш. Министром по чрезвычайным ситуациям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11 августа 2005 года N 1627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Назначить Кулмаханова Шалбая Министром по чрезвычайным ситуациям Республики Казахстан, освободив от должности Акима Алматинской области.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