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3437" w14:textId="ce33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июля 2005 года N 1614.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указы Президента Республики Казахстан следующие изменения и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445; 2003 г., N 12, ст. 130; N 16, ст. 160; 2004 г., N 13, ст. 166; N 21, ст. 267; N 27, ст. 344):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вышеназванному Указу: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"Аппарат Конституционного Совета Республики Казахстан" цифры "22" заменить цифрами "30";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"Аппарат Счетного комитета по контролю за исполнением республиканского бюджета" цифры "31" заменить цифрами "61";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вышеназванному Указу в строке "Администраторы в областях, г. Астане, г. Алматы" цифры "2045" заменить цифрами "2335";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Указом Президента РК от 28.12.2007 </w:t>
      </w:r>
      <w:r>
        <w:rPr>
          <w:rFonts w:ascii="Times New Roman"/>
          <w:b w:val="false"/>
          <w:i w:val="false"/>
          <w:color w:val="000000"/>
          <w:sz w:val="28"/>
        </w:rPr>
        <w:t>N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пунктах 1 и 3 слова "государственной противопожарной службы Агентства Республики Казахстан по чрезвычайным ситуациям" заменить словами "органов противопожарной службы Министерства по чрезвычайным ситуациям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вышеназванному Указу: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слова: "Агентства по борьбе с экономической и коррупционной преступностью (финансовой полиции), Агентства по чрезвычайным ситуациям, Агентства таможенного контроля" заменить словами "Министерства по чрезвычайным ситуациям, Комитета таможенного контроля Министерства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"органов финансовой полиции"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приложения 2 к вышеназванному Указу слова "Агентства по борьбе с экономической и коррупционной преступностью (финансовой полиции), Агентства по чрезвычайным ситуациям, Агентства таможенного контроля" заменить словами "Министерства по чрезвычайным ситуациям, Комитета таможенного контроля Министерства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приложений 3 и 4 к вышеназванному Указу слова "Агентства по борьбе с экономической и коррупционной преступностью (финансовой полиции), Агентства по чрезвычайным ситуациям" заменить словами "Министерства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приложения 7 к вышеназванному Указу слово "государственной" заменить словом "органов";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12 к вышеназванному Указу изложить в редакции согласно приложению 1 к настоящему Указу;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 к вышеназванному Указу: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"Агентства" заменить словом "Министерства";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4 примечаний слова "Агентства Республики Казахстан по чрезвычайным ситуациям" заменить словами "Министерства по чрезвычайным ситуациям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21, 22 и 23 согласно приложениям 2, 3 и 4 к настоящему Указу;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28.12.2007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января 2005 года, за исключением последних абзацев подпунктов 4) и 5) пункта 1, которые вводятся в действие с 25 февраля 2005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2005 года N 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2004 года N 1283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должностей военнослужащих Службы "Арыстан"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Республики Казахстан по категориям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начальника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(боевого)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(боевого)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(боевого)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отдела (боевого)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(боевой)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офицер (тактики антитеррора, снайперского 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связи, взрывотехник, кинолог)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 (тактики антитеррора, снайперского 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связи, взрывотехник, кинолог)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оперуполномоченный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офицер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Оперативный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C-NSD-13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*Данные должности предусмотрены для подразделений кадров и собственной безопасности.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2005 года N 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2004 года N 1283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должностей сотрудников центрального аппарата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борьбе с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(финансовой полиции)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борьбе с экономической и коррупционной преступностью (финансовой полиции) (далее - Агентство), его первый заместитель и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начальника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первого руководителя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управления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первого руководителя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следователь (инспектор)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следователь (инспектор)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С-FP-9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Cледователь (инспектор)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С-FP-10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инспектор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2005 года N 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2004 года N 1283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должностей сотрудников областных (городов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значения) территориальных органов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борьбе с экономической и коррупционной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полиции)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отдела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управления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отдела управления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отделения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следователь (инспектор)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следователь (инспектор)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 (инспектор)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C-FPO-10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Сотрудник-водитель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2005 года N 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2004 года N 1283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должностей сотрудников Академии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 Агентства Республики Казахстан по борьбе с экономической и коррупционной преступностью (финансовой полиции)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факультета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кафедры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факультета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кафедры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отдела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преподаватель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научный сотрудник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сотрудник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ученого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научный сотрудник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C-FPU-12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Сотрудник-водитель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2005 года N 1614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2004 года N 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исчисления должностных окладов и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оздоровления сотрудников центрального аппарата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борьбе с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преступностью (финансовой полиции), территориальных и специализированных органов финансовой полиции, а также учебных и иных подведомственных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