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c6842" w14:textId="a9c68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Указ Президента Республики Казахстан от 17 января 2004 года N 1282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июля 2005 года N 1606. Утратил силу Указом Президента Республики Казахстан от 28 декабря 2007 года N 501 (вводится в действие с 1 января 2008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Указ Президента Республики Казахстан от 6 июля 2005 года N 1606 утратил силу Указом Президента Республики Казахстан от 28 декабря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2008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января 2004 года N 1282 "Об утверждении Реестра должностей административных государственных служащих по категориям" (САПП Республики Казахстан, 2004 г., N 4, ст. 48; 2005 г., N 15, ст. 174) следующие дополнения и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Реестре должностей административных государственных служащих по категориям, утвержденном вышеназванным Указом: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группе категорий С: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"Загранучреждения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категории С-7, С-8, С-9, С-10 и С-11 после аббревиатуры "МИД" дополнить словами "и загранучреждения";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примечании к группе категорий Е слова "республиканского значения и столице"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