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f232" w14:textId="5f9f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"Оңтүстiк"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июля 2005 года № 1605.</w:t>
      </w:r>
    </w:p>
    <w:p>
      <w:pPr>
        <w:spacing w:after="0"/>
        <w:ind w:left="0"/>
        <w:jc w:val="both"/>
      </w:pPr>
      <w:bookmarkStart w:name="z5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экономическую зону "Оңтүстiк" на период до 1 июля 2030 года.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23.10.2008 </w:t>
      </w:r>
      <w:r>
        <w:rPr>
          <w:rFonts w:ascii="Times New Roman"/>
          <w:b w:val="false"/>
          <w:i w:val="false"/>
          <w:color w:val="000000"/>
          <w:sz w:val="28"/>
        </w:rPr>
        <w:t>N 683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обеспечению деятельности специальной экономической зоны "Оңтүстiк".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1 июля 2005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2005 года № 1605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"Оңтүстік"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2005 года № 1605</w:t>
            </w:r>
          </w:p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"Оңтүстік"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исключены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