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a49" w14:textId="76db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организации интегрированного валютного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2005 года N 1595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организации интегрированного валютного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в области организации интегрированного валютного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