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f1c" w14:textId="fd91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18 сентября 1992 года N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2005 года N 1592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1992 года N 920 "О создании Государственной телерадиовещательной компании "Казахстан" (САПП Республики Казахстан, 1992 г., N 34, ст. 509).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