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529" w14:textId="1d9f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октября 2004 года N 1461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2005 года N 1576.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20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октября 2004 года N 1461 "Об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годы" (САПП Республики Казахстан, 2004 г., N 41, ст. 527)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ввести в состав Государственной комиссии по контролю за реализацией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жилищного строительства в Республике Казахстан на 2005-2007 годы, утвержденный вышеназванным Указом, Мынбаева Сауата Мухаметбаевича - заместителя Премьер-Министра Республики Казахстан - Министра индустрии и торговли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"Имантаев Ермек Жетписбаевич     -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Государственной инспекции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организационно-контрольной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кадровой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Казахстан",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 Ербол Турмаханович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начальник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 Виктор Вячеславович    - аким города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"Имантаев Ермек Жетписбаевич     - государственный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организационной работы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 Ербол Турмаханович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 Виктор Вячеславович    - аким Восточно-Казахстанской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 Джаксыбекова А.Р.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