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1709c" w14:textId="ec170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Указ Президента Республики Казахстан от 5 августа 2002 года N 917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4 мая 2005 года N 1570. Утратил силу Указом Президента Республики Казахстан от 26 ноября 2022 года № 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Указом Президента РК от 26.11.2022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16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Конституционного закона Республики Казахстан от 26 декабря 1995 года "О Президенте Республики Казахстан" и пунктом 2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138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Бюджетного кодекса Республики Казахстан от 24 апреля 2004 года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5 августа 2002 года N 917 "Об утверждении Положения о Счетном комитете по контролю за исполнением республиканского бюджета" (САПП Республики Казахстан, 2002 г., N 26, ст. 273) следующее изменение: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о Счетном комитете по контролю за исполнением республиканского бюджета, утвержденное вышеназванным Указом, изложить в новой редакции согласно приложению к настоящему Указу.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подписания.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2005 года N 1570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августа 2002 года N 917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Счетном комитете по контролю за исполнением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Положение определяет статус, полномочия и организацию работы Счетного комитета по контролю за исполнением республиканского бюджета (далее - Счетный комитет). 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Счетный комитет является высшим органом государственного финансового контроля, осуществляющим внешний контроль за исполнением республиканского бюджета, непосредственно подчиненным и подотчетным Президенту Республики Казахстан.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Основными задачами Счетного комитета являются: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контроль за соблюдением требований бюджетного законодательства и иных нормативных правовых актов, регулирующих вопросы исполнения республиканского бюджета;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выполнение поручений Президента Республики Казахстан по вопросам, связанным с исполнением республиканского бюджета;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контроль за полнотой и своевременностью поступлений в республиканский бюджет, а также за возвратом сумм поступлений из республиканского бюджета;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контроль за целевым и эффективным использованием средств республиканского бюджета, а также гарантированных государством займов, средств, выданных из республиканского бюджета на погашение обязательств государства, связанных грантов, активов государства.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Счетный комитет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своим наименованием на государственном языке, бланки установленного образца.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Правовое положение Счетного комитета определяется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Конституцией </w:t>
      </w:r>
      <w:r>
        <w:rPr>
          <w:rFonts w:ascii="Times New Roman"/>
          <w:b w:val="false"/>
          <w:i w:val="false"/>
          <w:color w:val="000000"/>
          <w:sz w:val="28"/>
        </w:rPr>
        <w:t xml:space="preserve">и законами Республики Казахстан, актами Президента Республики Казахстан.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Состав Счетного комитета формируется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44 </w:t>
      </w:r>
      <w:r>
        <w:rPr>
          <w:rFonts w:ascii="Times New Roman"/>
          <w:b w:val="false"/>
          <w:i w:val="false"/>
          <w:color w:val="000000"/>
          <w:sz w:val="28"/>
        </w:rPr>
        <w:t xml:space="preserve">и подпунктом 1)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57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Республики Казахстан.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Структуру Счетного комитета образуют Председатель Счетного комитета, члены и аппарат Счетного комитета.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Финансирование деятельности Счетного комитета осуществляется за счет средств республиканского бюджета. </w:t>
      </w:r>
    </w:p>
    <w:bookmarkEnd w:id="12"/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Функции Счетного комитета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8. Счетный комитет:  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устанавливает порядок проведения внешнего контроля за исполнением республиканского бюджета;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определяет порядок проведения оценки эффективности бюджетных программ при внешнем контроле за исполнением бюджета;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разрабатывает совместно с центральным уполномоченным органом по внутреннему контролю стандарты государственного финансового контроля, а также утверждает их и осуществляет контроль за их соблюдением;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осуществляет контроль: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эффективности использования средств республиканского бюджета;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деятельностью государственных органов и организаций всех форм собственности по обеспечению полноты и своевременности поступлений в республиканский бюджет, а также за возвратом сумм поступлений из республиканского бюджета;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бюджетными инвестициями;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исполнением чрезвычайного государственного бюджета;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соответствия, финансовой отчетности и эффективности исполнения объектами государственного финансового контроля поступлений и расходов республиканского бюджета;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исполнением решений, принятых по итогам контрольных мероприятий; 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предоставляет ежеквартальную информацию Президенту Республики Казахстан о работе Счетного комитета;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выполняет поручения Президента Республики Казахстан по вопросам, связанным с анализом, итогами и результатами контроля исполнения республиканского бюджета, полнотой и своевременностью поступления налогов и других обязательных платежей, целевым и эффективным использованием бюджетных средств, а также другие отдельные поручения;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представляет Парламенту Республики Казахстан до 1 июня текущего года отчет об исполнении республиканского бюджета за истекший финансовый год, который по своему содержанию является заключением по отчету Правительства Республики Казахстан об исполнении республиканского бюджета и после утверждения его Парламентом Республики Казахстан подлежит опубликованию в средствах массовой информации; 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анализирует акты контроля за исполнением республиканского бюджета, представленные центральным уполномоченным органом по внутреннему контролю, и дает рекомендации Правительству Республики Казахстан, соответствующим службам внутреннего контроля по повышению эффективности внутреннего контроля за исполнением республиканского бюджета; 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случаях выявления признаков преступлений или административных правонарушений в действиях должностных лиц объектов государственного финансового контроля по вопросам использования средств республиканского бюджета, иных фактов нарушения законодательства Республики Казахстан передает материалы контроля в правоохранительные органы или органы, уполномоченные рассматривать дела об административных правонарушениях; 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участвует в реализации государственной бюджетной политики; 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организует повышение квалификации и переподготовку кадров в области внешнего контроля; 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 пределах своих полномочий осуществляет контроль за деятельностью физических и юридических лиц, использующих бюджетные средства, лиц, оказывающих финансовые услуги, в том числе на основе гражданско-правовых сделок, на всех стадиях освоения бюджетных средств; 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дает оценку эффективности и результативности исполнения республиканских бюджетных программ (подпрограмм); 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дает оценку эффективности реализации государственных и отраслевых (секторальных) программ; 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разрабатывает и вносит рекомендации по действию нормативных правовых актов, влияющих на исполнение республиканского бюджета; 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запрашивает и получает от Правительства Республики Казахстан, государственных органов, других объектов государственного финансового контроля, а также Национального Банка Республики Казахстан и (или) уполномоченного органа по регулированию и надзору финансового рынка и финансовых организаций необходимые документацию и информацию по вопросам, касающимся полноты поступления и использования средств республиканского бюджета; 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заслушивает отчеты должностных лиц объектов государственного финансового контроля по вопросам исполнения республиканского бюджета; 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вносит Президенту Республики Казахстан представления по выявленным фактам несоблюдения должностными лицами объектов государственного финансового контроля требований нормативных правовых актов об исполнении республиканского бюджета; 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получает в установленный им срок от государственных органов и объектов государственного финансового контроля необходимые документы, справки, устные и письменные объяснения по вопросам, связанным с проведением внешнего контроля за исполнением республиканского бюджета; 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применяет меры по выявлению и недопущению нецелевого, необоснованного и неэффективного использования средств республиканского бюджета в соответствии с Бюджетным кодексом Республики Казахстан и другими нормативными правовыми актами; 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беспрепятственно знакомится с документацией, относящейся к вопросам исполнения республиканского бюджета, привлечения и использования связанных грантов, с учетом соблюдения режима секретности, служебной, коммерческой или иной охраняемой законом тайны; 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привлекает к проведению контроля за исполнением республиканского бюджета соответствующих специалистов государственных органов и при необходимости специалистов аудиторских организаций и экспертов с оплатой их услуг в пределах выделенных на эти цели средств из республиканского бюджета; 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поддерживает связи с органами финансового контроля иностранных государств и их международными объединениями, а также в установленном законодательством Республики Казахстан порядке заключает с ними договоры и соглашения о сотрудничестве и вступает в состав международных организаций; 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регулярно предоставляет информацию о своей деятельности в средства массовой информации в соответствии с требованиями законодательства Республики Казахстан о защите государственных секретов , коммерческой и иной охраняемой законом тайны; 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издает периодические сборники принятых им актов, бюллетени, журналы и другие издания. </w:t>
      </w:r>
    </w:p>
    <w:bookmarkEnd w:id="38"/>
    <w:bookmarkStart w:name="z4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работы Счетного комитета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Счетный комитет возглавляет Председатель, назначаемый Президентом Республики Казахстан сроком на пять лет. 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Председатель Счетного комитета: 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руководит деятельностью Счетного комитета, несет персональную ответственность перед Президентом Республики Казахстан за выполнение возложенных на него задач и обязанностей; 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утверждает годовой и квартальные планы работы Счетного комитета; 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распределяет обязанности между должностными лицами Счетного комитета, организует работу членов Счетного комитета и его аппарата; 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пределах своей компетенции издает приказы, дает указания, проверяет их исполнение, подписывает постановления и иные акты, принятые на заседаниях Счетного комитета; 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утверждает структуру аппарата и штатное расписание Счетного комитета в пределах утвержденной Президентом Республики Казахстан общей штатной численности Счетного комитета и средств, предусмотренных в республиканском бюджете; 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утверждает участки работ, перечень объектов анализа и контроля; 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утверждает планы проводимых контрольных мероприятий, осуществляемых в рамках годового плана работы Счетного комитета, определяет периодичность и продолжительность проверок; 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дает поручения членам Счетного комитета на проведение проверок; 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утверждает регламент деятельности Счетного комитета; 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назначает на должность и освобождает от должности работников аппарата Счетного комитета; 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представляет Счетный комитет во взаимоотношениях с республиканскими и зарубежными организациями; 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образовывает консультативно-совещательные и консультативно-экспертные органы при Председателе Счетного комитета; 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вправе присутствовать на заседаниях Правительства Республики Казахстан, правления Национального Банка Республики Казахстан и коллегий государственных органов Республики Казахстан; 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беспрепятственно знакомится с документацией, относящейся к вопросам контроля за исполнением республиканского бюджета, с учетом соблюдения режима секретности, коммерческой и иной охраняемой законом тайны; 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требует и получает в установленный им срок от объектов контроля необходимые справки, устные и письменные объяснения по вопросам, связанным с проведением контрольных мероприятий; 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несет предусмотренную законами ответственность; 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вносит предложения Президенту Республики Казахстан о досрочном прекращении полномочий члена Счетного комитета, назначенного Президентом Республики Казахстан, при наличии оснований, предусмотренных пунктом 17 настоящего Положения; 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в случае своего отсутствия возлагает обязанности Председателя Счетного комитета на одного из членов Счетного комитета; 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осуществляет иные полномочия в соответствии с законами Республики Казахстан. 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Члены Счетного комитета: 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осуществлении своих полномочий соблюдают требования законодательства Республики Казахстан, не должны создавать препятствия функционированию проверяемых объектов контроля и вмешиваться в их текущую хозяйственную деятельность; 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вправе присутствовать на заседаниях Правительства Республики Казахстан, правления Национального Банка Республики Казахстан и коллегий государственных органов Республики Казахстан; 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имеют беспрепятственный доступ к документации, относящейся к вопросам контроля за исполнением республиканского бюджета, с учетом соблюдения режима секретности, коммерческой и иной охраняемой законом тайны; 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требуют и получают в установленные ими сроки от объектов контроля необходимые справки, устные и письменные объяснения по вопросам, связанным с проведением контроля; 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пределах своей компетенции самостоятельно принимают решения по вопросам возглавляемых ими направлений деятельности; 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пределах своей компетенции утверждают программы проверок с определением объемов необходимых ресурсов для эффективной организации контроля; 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дают поручения сотрудникам аппарата Счетного комитета на проведение проверок; 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организуют контрольно-ревизионную, экспертно-аналитическую, информационную и иные виды деятельности, обеспечивающей контроль за исполнением республиканского бюджета; 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несут предусмотренную законами ответственность; 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осуществляют иные полномочия в соответствии с законами Республики Казахстан. 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Для реализации своих полномочий Председатель и члены Счетного комитета: 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составляют годовой отчет Парламенту Республики Казахстан об исполнении республиканского бюджета за истекший финансовый год, который по своему содержанию является заключением по отчету Правительства Республики Казахстан об исполнении республиканского бюджета; 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принимают акты по результатам контроля; 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составляют заключения о результатах проверки на основании актов контроля; 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принимают постановления Счетного комитета; </w:t>
      </w:r>
    </w:p>
    <w:bookmarkEnd w:id="76"/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направляют представления в государственные органы, организации и должностным лицам об устранении недостатков в работе по исполнению республиканского бюджета, в правоохранительные органы - по вопросам привлечения к ответственности, предусмотренной законодательными актами Республики Казахстан.  </w:t>
      </w:r>
    </w:p>
    <w:bookmarkEnd w:id="77"/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Постановления и представления Счетного комитета, направленные руководителям государственных органов и организаций, по устранению выявленных нарушений, возмещению причиненного государству ущерба и привлечению к ответственности должностных лиц, виновных в нарушении законодательства Республики Казахстан, должны быть рассмотрены в указанные в них сроки или, если срок не указан, в течение двадцати дней со дня их получения. 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О принятом по постановлению и представлению решении и о мерах по его реализации соответствующие государственный орган и организация незамедлительно уведомляют Счетный комитет. </w:t>
      </w:r>
    </w:p>
    <w:bookmarkEnd w:id="79"/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Председателю и членам Счетного комитета выдаются удостоверения установленного образца, подписываемые Президентом Республики Казахстан. 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Полномочия Председателя и членов Счетного комитета, назначенных Президентом Республики, прекращаются решением Президента Республики. </w:t>
      </w:r>
    </w:p>
    <w:bookmarkEnd w:id="81"/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Председатель и члены Счетного комитета могут быть досрочно освобождены от должности вследствие: </w:t>
      </w:r>
    </w:p>
    <w:bookmarkEnd w:id="82"/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принятия отставки; </w:t>
      </w:r>
    </w:p>
    <w:bookmarkEnd w:id="83"/>
    <w:bookmarkStart w:name="z8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вступления в законную силу обвинительного приговора суда в отношении их; </w:t>
      </w:r>
    </w:p>
    <w:bookmarkEnd w:id="84"/>
    <w:bookmarkStart w:name="z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признания в установленном порядке ограниченно дееспособными или недееспособными; </w:t>
      </w:r>
    </w:p>
    <w:bookmarkEnd w:id="85"/>
    <w:bookmarkStart w:name="z8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нарушения присяги, законов Республики Казахстан, актов Президента Республики Казахстан и настоящего Положения, совершения порочащего поступка, не совместимого с их статусом; </w:t>
      </w:r>
    </w:p>
    <w:bookmarkEnd w:id="86"/>
    <w:bookmarkStart w:name="z8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смерти, а также в случае признания безвестно отсутствующими или объявления умершими. </w:t>
      </w:r>
    </w:p>
    <w:bookmarkEnd w:id="87"/>
    <w:bookmarkStart w:name="z9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Права, обязанности и ответственность сотрудников аппарата, а также условия прохождения ими государственной службы определяются законодательством о государственной службе, о труде, настоящим Положением и иными нормативными правовыми актами. </w:t>
      </w:r>
    </w:p>
    <w:bookmarkEnd w:id="88"/>
    <w:bookmarkStart w:name="z9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Председатель Счетного комитета определяет круг работников аппарата Счетного комитета, которые вправе участвовать в проведении контрольных мероприятий в пределах компетенции Счетного комитета. </w:t>
      </w:r>
    </w:p>
    <w:bookmarkEnd w:id="89"/>
    <w:bookmarkStart w:name="z9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На заседаниях Счетного комитета рассматриваются вопросы планирования, организации работы Счетного комитета, итоги контрольных мероприятий, подготовка отчетов, информации и заключений Счетного комитета, направляемых Президенту Республики Казахстан, Парламенту Республики Казахстан, руководителям государственных органов. </w:t>
      </w:r>
    </w:p>
    <w:bookmarkEnd w:id="90"/>
    <w:bookmarkStart w:name="z9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Порядок проведения заседаний Счетного комитета, вопросы организации работы и другие вопросы по обеспечению контроля за исполнением республиканского бюджета определяются регламентом Счетного комитета. </w:t>
      </w:r>
    </w:p>
    <w:bookmarkEnd w:id="91"/>
    <w:bookmarkStart w:name="z94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Заключительные положения</w:t>
      </w:r>
    </w:p>
    <w:bookmarkEnd w:id="92"/>
    <w:bookmarkStart w:name="z9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Должность Председателя Счетного комитета по условиям материально-бытового и медицинского обеспечения, а также транспортного обслуживания приравнивается к должности министра, а должности членов Счетного комитета - к должности вице-министра. </w:t>
      </w:r>
    </w:p>
    <w:bookmarkEnd w:id="93"/>
    <w:bookmarkStart w:name="z9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Материально-техническое обеспечение и транспортное обслуживание деятельности Счетного комитета осуществляются Управлением делами Президента Республики Казахстан. </w:t>
      </w:r>
    </w:p>
    <w:bookmarkEnd w:id="9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