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f313" w14:textId="822f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Кодексе чести государственных служащих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2005 года N 1567. Утратил силу Указом Президента Республики Казахстан от 29 декабря 2015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требований к морально-нравственному облику и деловым качествам государственных служащих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 (Правила служебной этики государственных служащих).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января 2000 года N 328 "Об утверждении Правил служебной этики государственных служащих Республики Казахстан" (САПП Республики Казахстан, 2000 г., N 2, ст. 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мая 2002 года N 866 "О внесении дополнений и изменений в Указ Президента Республики Казахстан от 21 января 2000 года N 328" (САПП Республики Казахстан, 2002 г., N 14, ст. 137).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1567      </w:t>
      </w:r>
    </w:p>
    <w:bookmarkEnd w:id="3"/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Кодекс чести государственных служащих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(Правила служебной этики государственных служащих)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Кодекс чести в редакции Указа Президента РК от 01.04.2011 </w:t>
      </w:r>
      <w:r>
        <w:rPr>
          <w:rFonts w:ascii="Times New Roman"/>
          <w:b w:val="false"/>
          <w:i w:val="false"/>
          <w:color w:val="ff0000"/>
          <w:sz w:val="28"/>
        </w:rPr>
        <w:t>№ 1180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своей Родине -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Кодекс чести государственных служащих Республики Казахстан (Правила служебной этики государственных служащих) (далее - Кодекс)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 и общепринятыми морально-этическими нормами устанавливает основные стандарты поведения государственных служащих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Руководители государственных органов, в центральных исполнительных органах -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-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служащий в трехдневный срок после поступления на государственную службу должен быть ознакомлен с настоящим Кодексом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Указа Президента РК от 01.10.2013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 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Указа Президента РК от 01.10.2013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8"/>
    <w:bookmarkStart w:name="z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Указа Президента РК от 01.10.2013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Указа Президента РК от 01.10.2013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bookmarkEnd w:id="10"/>
    <w:bookmarkStart w:name="z9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Указа Президента РК от 01.10.2013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0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Указа Президента РК от 01.10.2013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