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041" w14:textId="1ff2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борьбы с коррупцией, укреплению дисциплины и порядка в деятельности государственных органов и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2005 года N 1550.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мер по борьбе с коррупцией, выполнения мероприятий, направленных на противодействие коррупционным проявлениям, а также повышения ответственности должностных лиц государственных органов за соблюдение законодательства о борьбе с коррупцией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дисциплинарные советы Агентства Республики Казахстан по делам государственной службы в областях, городах Астане и Алматы, упразднив дисциплинарные советы областей, городов Астаны и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укрепления дисциплины и порядка в деятельности государственных органов и должностных лиц Агентству Республики Казахстан по делам государственной службы организовать работу дисциплинарных советов на принципах: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публичности, регулярности и профилактической направленности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широкого привлечения представителей общественности и средств массовой информации к подготовке и проведению рабочих заседаний.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Агентством Республики Казахстан по борьбе с экономической и коррупционной преступностью (финансовой полицией) в третьем квартале 2005 года подготовить и внести на утверждение Президента Республики Казахстан Государственную программу борьбы с коррупцией на 2006-2010 годы, уделив основное внимание устранению причин и условий возникновения коррупции и нарушений прав граждан, разработке мероприятий по обеспечению гласности принимаемых государством антикоррупционных мер, систематическому информированию населения страны о ходе реализации программы;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в государственных органах единую систему учета и мониторинга результатов рассмотрения заявлений граждан, обращений юридических лиц, основанную на принципах высокой ответственности должностных лиц и своевременного реагирования;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меры по обеспечению прозрачности процесса приватизации, принятия решений в сферах государственных закупок и налоговой политики, недропользования и земельных отношений;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 конца 2005 года: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необходимые условия для перехода от тендерной системы государственных закупок к преимущественно биржевой торговле, а  также электронным государственным закупкам на принципах прозрачности и эффективности расходования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четкий порядок осуществления таможенных процедур, предусматривающий оформление грузов только в местах пересечения таможенной границы, с использованием с сопредельными государствами единой информационной системы для сопровождения грузов, перемещаемых через границу, в том числе транзитных;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комплексное изучение факторов, способствующих формированию условий для коррупции, и выработку мер, направленных на гарантированную защиту прав собственности;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целью защиты прав граждан и законных интересов предпринимателей от неправомерного вмешательства в их деятельность должностных лиц государственных органов в срок до 1 августа 2005 года: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проекты нормативных правовых актов, направленных на упорядочение контрольно-надзорных функций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работу по оптимизации лицензионно-разрешительной системы, в том числе по сокращению лицензируемых видов деятельности и упрощению порядка получения лицензий и разрешений;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созданию в 2006 году центров обслуживания населения по принципу "одного окна" во всех регионах Казахстана;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срок до 1 октября 2005 года совместно с Агентством по борьбе с экономической и коррупционной преступностью (финансовой полицией) и Генеральной прокуратурой провести ревизию действующих подзаконных актов на предмет внесения в них норм, исключающих условия для коррупционных правонарушений и преступлений;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внести изменения и дополнения в нормативные правовые акты, регулирующие деятельность национальных компаний и государственных предприятий, обеспечивающие прозрачность и открытость, в том числе в области формирования их доходной части, осуществления государственных закупок и кадровой политики.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Генеральной прокуратуре Республики Казахстан: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квартале 2005 года внести на рассмотрение Президента Республики Казахстан проект нормативного правового акта по созданию органа финансового мониторинга при Генеральной прокуратуре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2005 года завершить разработку и внести в Правительство Республики Казахстан законопроект о противодействии легализации (отмыванию) доходов, полученных незаконным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2005 года совместно с уполномоченными государственными органами осуществить проверки в целях выявления злоупотреблений, нецелевого использования бюджетных средств и ресурсов, незаконного участия должностных лиц в предпринимательской деятельности.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борьбе с экономической и коррупционной преступностью (финансовой полиции):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службы оперативного реагирования на сообщения (обращения), поступающие от граждан и юридических лиц, о фактах проявления коррупции со стороны должностных лиц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постоянной основе проводить мероприятия по выявлению фактов незаконного вмешательства в предпринимательскую деятельность, ущемления прав предпринимателей со стороны чиновников;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прозрачность борьбы с коррупцией путем информирования заявителей и общественности о результатах рассмотрения обращений по фактам коррупционных правонарушений.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делам государственной службы: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коррупционных проявлений в деятельности государственных органов разработать и внести в Правительство Республики Казахстан законопроект, предусматривающий внесение изменений и дополнений в законодательство Республики Казахстан о запрете на занятие должностей в органах государственной власти для лиц, совершивших коррупционные преступления;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Типовое положение о проведении аттестации государственных служащих, сотрудников правоохранительных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Кодекс чести государственного служащего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меры по обеспечению прозрачности проведения конкурсов на занятие вакантных должностей административных государственных служащих.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Генеральной прокуратуре Республики Казахстан, Комитету национальной безопасности Республики Казахстан, Агентству Республики Казахстан по борьбе с экономической и коррупционной преступностью (финансовой полиции) осуществить проверки исполнения руководителями центральных исполнительных и местных органов власти антикоррупционного законодательства. Обеспечить широкое информирование общественности о результатах данной работы.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юстиции Республики Казахстан: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июня 2005 года совместно с Верховным Судом Республики Казахстан разработать и внести в Правительство Республики Казахстан законопроекты, регулирующие вопросы введения и становления института суда присяжных заседателей;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повышению роли адвокатуры в рамках судопроизводства и на стадии исполнения судебных решений, разработать и внести в Правительство Республики Казахстан соответствующие законопроекты.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Рекомендовать Верховному Суду Республики Казахстан: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Высшим Судебным Советом в целях повышения доверия населения к органам правосудия разработать и реализовать комплекс мер по предупреждению коррупции в судебной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обобщить судебную практику по делам о коррупционных правонарушениях и преступлениях, выработать соответствующие разъяснения по применению судами законодательства о борьбе с коррупцией.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областей, городов Астаны и Алматы: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принять региональные программы борьбы с коррупцией, обеспечить их своевременное и качественное выполнение;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реальной защиты прав предпринимателей в регионах принять меры по пресечению незаконного вмешательства в их деятельность со стороны контролирующих государственных органов, а также лоббирования интересов коммерческих структур государственными служащими;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территориальными правоохранительными и иными государственными органами провести проверки, направленные на выявление фактов злоупотребления, мздоимства, вымогательства в отношении граждан и юридических лиц со стороны работников государственных предприятий и учреждений, в первую очередь в жилищно-коммунальной сфере, в области образования и здравоохранения обеспечить неукоснительное соблюдение положений Земельного кодекса Республики Казахстан при распределении земельных участков, исключить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факты незаконного передела закрепленной земельной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проведение регулярных отчетов перед населением руководителей всех государственных учреждений о принимаемых ими мерах по борьбе с коррупцией.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Комиссии при Президенте Республики Казахстан по вопросам борьбы с коррупцией обеспечить объективное и всестороннее рассмотрение деятельности руководителей и должностных лиц государственных органов, допустивших нарушения антикоррупционного законодательства.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Правительству и другим центральным исполнительным органам Республики Казахстан принять иные меры, вытекающие из настоящего Указа.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Указа возложить на Администрацию Президента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Настоящий Указ вводится в действие со дня подписания.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